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5a32" w14:textId="79a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357 "Науырзым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11 тамыздағы № 40 шешімі. Қостанай облысының Әділет департаментінде 2016 жылғы 22 тамызда № 6587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2016-2018 жылдарға арналған аудандық бюджеті туралы" шешіміне (Нормативтік құқықтық актілерді мемлекеттік тіркеу тізілімінде № 6097 тіркелген, 2016 жылғы 4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Науырзым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1507830,8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128199,0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1378521,8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1555550,1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3977,5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6927,5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2950,0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-51696,8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51696,8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48283,8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облыстық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деңгейіне балалардың және жасөспірімдердің психологиялық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6821,0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деңгейіне аудандық және қалалық мамандандырылмаған балалар мен жасөспірімдер спорт мектептерінің қызметін табыс ету бойынша функцияларды байланысты балалар мен жасөспірімдер спорт мектептерін ұстауға 22018,0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оқыту жүйесінің бағдарламасы шеңберінде кең жолақты Интернет төлеуге 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Жұмыспен қамту 2020 жол картасы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14558,0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45,9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картасының" бірінші бағытын жүзеге асыру аясында жергілікті өзін – өзі басқару арқылы жобаларды жүзеге асыруға 4398,0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экономика, қаржы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2016 жылға арналған бюджеті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"/>
        <w:gridCol w:w="705"/>
        <w:gridCol w:w="1013"/>
        <w:gridCol w:w="1013"/>
        <w:gridCol w:w="6038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2"/>
        <w:gridCol w:w="742"/>
        <w:gridCol w:w="1066"/>
        <w:gridCol w:w="1066"/>
        <w:gridCol w:w="5711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