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7dd" w14:textId="142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елді мекендерінде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 маусымдағы № 119 қаулысы. Қостанай облысының Әділет департаментінде 2016 жылғы 5 шілдеде № 6526 болып тіркелді. Күші жойылды - Қостанай облысы Науырзым ауданы әкімдігінің 2018 жылғы 14 наурыздағы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14.03.2018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елді мекендерінде көшпелі сауданы жүзеге асыру үшін арнайы бөлінген орындар,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министрлігі Тұтынушылардың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комитетінің Қостанай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тұтынушылардың құқықтарын қорғау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Науырзым аудандық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А. Аңсағаев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елді мекендерінде автодүкендерде және (немесе) шатырларда (павильондарда) көшпелі сауданы жүзеге асыру үшін арнайы бөлінген орындар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Дәмді ауылдық округі, Дәмді ауылы, ауылдық кітапхананың жанындағы асфальтталған алаң;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Дәмді ауылдық округі, Мереке ауылы, ауылдық клубтың жанындағы алаң;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Раздольное ауылы, Мирная көшесіндегі алаң;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Буревестник ауылдық округі, Буревестник ауылы, ауылдық дәрігерлік емхана ғимаратының жанындағы асфальтталған алаң;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Буревестник ауылдық округі, Буревестник ауылы, Буревестник орта мектебіне қарсы асфальтталған алаң;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Шилі ауылы, "Көркем" дүкеніне қарсы асфальтталған алаң;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Қожа ауылы, Шаяхметов көшесіндегі аумақ;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Өленді ауылы, ауылдық мәдениет үйінің аумағы;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Шолақсай ауылы, Юбилейная көшесіндегі орталық дүкендердің аумағы;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Қарамеңді ауылдық округі, Қарамеңді ауылы, демалыс саябақтың жанындағы Қабанбай-Батыр көшесіндегі асфальтталған алаң.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