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5f9a" w14:textId="8255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357 "Науырзым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2016 жылғы 3 маусымдағы № 29 шешімі. Қостанай облысының Әділет департаментінде 2016 жылғы 14 маусымда № 6455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№ 357 "Науырзым ауданының 2016-2018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6097 тіркелген, 2016 жылғы 4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Науырзым ауданының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1492220,8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128199,0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1087,0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бойынша – 1362911,8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1539940,1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бюджеттiк кредиттеу – 3977,5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кредиттер – 6927,5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кредиттердi өтеу – 2950,0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– -51696,8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51696,8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6363,0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2950,0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48283,8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Ахметжан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экономика, қаржы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3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