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f2b1" w14:textId="cedf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357 "Науырзым ауданының 2016 - 2018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2016 жылғы 1 сәуірдегі № 11 шешімі. Қостанай облысының Әділет департаментінде 2016 жылғы 8 сәуірде № 6263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2015 жылғы 21 желтоқсандағы № 357 "Науырзым ауданының 2016-2018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6097 тіркелген, 2016 жылғы 4 қаңтарда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ауданының 2016-2018 жылдарға арналған бюджеті тиісінше 1, 2 және 3-қосымшаларға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1558348,8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188865,0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5982,0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1362911,8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1606068,1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3977,5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– 6927,5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2950,0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-51696,8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51696,8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6363,0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2950,0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48283,8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2016 жылға арналған аудандық бюджетте республикалық бюджеттен ағымдағы нысаналы трансферттер түсімі көзделгені ескерілсін,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32578,0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бюджеттерден қаржыландырылатын азаматтық қызметшілерге еңбекақы төлеу жүйесінің жаңа моделіне көшуге, сондай-ақ оларға лауазымдық айлықақыларына ерекше еңбек жағдайлары үшін ай сайынғы үстемеақы төлеуге 284455,0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мемлекеттік қызметкерлердің еңбекақысының деңгейін арттыруға 46413,0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2012-2018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1821,9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1196,0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агроөнеркәсіптік кешен бөлімшелерін ұстауға 1366,0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2016 жылға арналған аудандық бюджетте облыстық бюджеттен ағымдағы нысаналы трансферттер түсімі көзделгені ескерілсін,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аудандар деңгейіне балалардың және жасөспірімдердің психикалық денсаулығын тексеруді қамтамасыз ету және халыққа психологиялық-медициналық-педагогикалық консультациялық көмек көрсету бойынша функцияларды беруге байланысты психологиялық-педагогикалық түзету кабинеттерін ұстауға 6821,0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аудандар деңгейіне аудандық және қалалық мамандандырылмаған балалар мен жасөспірімдер спорт мектептерінің қызметін табыс ету бойынша функцияларды байланысты балалар мен жасөспірімдер спорт мектептерін ұстауға 22018,0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оқыту жүйесінің бағдарламасы шеңберінде кең жолақты Интернетті төлеуге 104,0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қалаларды және ауылдық елді мекендерді дамытуға 3346,0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2012-2018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45,9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"Науырзым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экономика, қаржы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кәсіпкерлік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"1"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4"/>
        </w:tc>
      </w:tr>
    </w:tbl>
    <w:bookmarkStart w:name="z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Науырзым ауданының 2016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өнiмдер мен шикiзаттың құнын иелерiне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3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34"/>
        </w:tc>
      </w:tr>
    </w:tbl>
    <w:bookmarkStart w:name="z2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Науырзым ауданының 2017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49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өнiмдер мен шикiзаттың құнын иелерiне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