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8a25d" w14:textId="8e8a2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21 желтоқсандағы № 366 "Меңдіқара ауданының 2016-2018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Меңдіқара ауданы мәслихатының 2016 жылғы 8 қарашадағы № 61 шешімі. Қостанай облысының Әділет департаментінде 2016 жылғы 16 қарашада № 6701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Меңдіқара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Мәслихаттың 2015 жылғы 21 желтоқсандағы </w:t>
      </w:r>
      <w:r>
        <w:rPr>
          <w:rFonts w:ascii="Times New Roman"/>
          <w:b w:val="false"/>
          <w:i w:val="false"/>
          <w:color w:val="000000"/>
          <w:sz w:val="28"/>
        </w:rPr>
        <w:t>№ 366</w:t>
      </w:r>
      <w:r>
        <w:rPr>
          <w:rFonts w:ascii="Times New Roman"/>
          <w:b w:val="false"/>
          <w:i w:val="false"/>
          <w:color w:val="000000"/>
          <w:sz w:val="28"/>
        </w:rPr>
        <w:t xml:space="preserve"> "Меңдіқара ауданының 2016-2018 жылдарға арналған аудандық бюджеті туралы" шешіміне (Нормативтік құқықтық актілерді мемлекеттік тіркеу тізілімінде № 6112 тіркелген, 2016 жылғы 4 қаңтарда "Меңдіқара үні" аудандық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Меңдіқара ауданының 2016-2018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 қосымшаларға</w:t>
      </w:r>
      <w:r>
        <w:rPr>
          <w:rFonts w:ascii="Times New Roman"/>
          <w:b w:val="false"/>
          <w:i w:val="false"/>
          <w:color w:val="000000"/>
          <w:sz w:val="28"/>
        </w:rPr>
        <w:t xml:space="preserve"> сәйкес, 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2533876,0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503862,0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987,0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бойынша – 15715,0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–2013312,0 мың теңге;</w:t>
      </w:r>
      <w:r>
        <w:br/>
      </w:r>
      <w:r>
        <w:rPr>
          <w:rFonts w:ascii="Times New Roman"/>
          <w:b w:val="false"/>
          <w:i w:val="false"/>
          <w:color w:val="000000"/>
          <w:sz w:val="28"/>
        </w:rPr>
        <w:t>
      </w:t>
      </w:r>
      <w:r>
        <w:rPr>
          <w:rFonts w:ascii="Times New Roman"/>
          <w:b w:val="false"/>
          <w:i w:val="false"/>
          <w:color w:val="000000"/>
          <w:sz w:val="28"/>
        </w:rPr>
        <w:t>2) шығындар – 2583742 ,5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22237,3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31832,3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9595,0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0,0 мың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-72103,8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72103,8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Кожуховская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Арықов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8 қарашадағы</w:t>
            </w:r>
            <w:r>
              <w:br/>
            </w:r>
            <w:r>
              <w:rPr>
                <w:rFonts w:ascii="Times New Roman"/>
                <w:b w:val="false"/>
                <w:i w:val="false"/>
                <w:color w:val="000000"/>
                <w:sz w:val="20"/>
              </w:rPr>
              <w:t>№ 61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366 шешіміне 1-қосымша</w:t>
            </w:r>
          </w:p>
        </w:tc>
      </w:tr>
    </w:tbl>
    <w:bookmarkStart w:name="z27" w:id="1"/>
    <w:p>
      <w:pPr>
        <w:spacing w:after="0"/>
        <w:ind w:left="0"/>
        <w:jc w:val="left"/>
      </w:pPr>
      <w:r>
        <w:rPr>
          <w:rFonts w:ascii="Times New Roman"/>
          <w:b/>
          <w:i w:val="false"/>
          <w:color w:val="000000"/>
        </w:rPr>
        <w:t xml:space="preserve"> Меңдіқара ауданының 2016 жылға арналған аудандық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26"/>
        <w:gridCol w:w="1122"/>
        <w:gridCol w:w="1123"/>
        <w:gridCol w:w="5657"/>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
          <w:p>
            <w:pPr>
              <w:spacing w:after="20"/>
              <w:ind w:left="20"/>
              <w:jc w:val="both"/>
            </w:pPr>
            <w:r>
              <w:rPr>
                <w:rFonts w:ascii="Times New Roman"/>
                <w:b w:val="false"/>
                <w:i w:val="false"/>
                <w:color w:val="000000"/>
                <w:sz w:val="20"/>
              </w:rPr>
              <w:t>
Санаты</w:t>
            </w:r>
          </w:p>
          <w:bookmarkEnd w:id="2"/>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2533876,0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3"/>
          <w:p>
            <w:pPr>
              <w:spacing w:after="20"/>
              <w:ind w:left="20"/>
              <w:jc w:val="both"/>
            </w:pPr>
            <w:r>
              <w:rPr>
                <w:rFonts w:ascii="Times New Roman"/>
                <w:b w:val="false"/>
                <w:i w:val="false"/>
                <w:color w:val="000000"/>
                <w:sz w:val="20"/>
              </w:rPr>
              <w:t>
1</w:t>
            </w:r>
          </w:p>
          <w:bookmarkEnd w:id="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503862,0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4"/>
          <w:p>
            <w:pPr>
              <w:spacing w:after="20"/>
              <w:ind w:left="20"/>
              <w:jc w:val="both"/>
            </w:pPr>
            <w:r>
              <w:rPr>
                <w:rFonts w:ascii="Times New Roman"/>
                <w:b w:val="false"/>
                <w:i w:val="false"/>
                <w:color w:val="000000"/>
                <w:sz w:val="20"/>
              </w:rPr>
              <w:t>
1</w:t>
            </w:r>
          </w:p>
          <w:bookmarkEnd w:id="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5"/>
          <w:p>
            <w:pPr>
              <w:spacing w:after="20"/>
              <w:ind w:left="20"/>
              <w:jc w:val="both"/>
            </w:pPr>
            <w:r>
              <w:rPr>
                <w:rFonts w:ascii="Times New Roman"/>
                <w:b w:val="false"/>
                <w:i w:val="false"/>
                <w:color w:val="000000"/>
                <w:sz w:val="20"/>
              </w:rPr>
              <w:t>
1</w:t>
            </w:r>
          </w:p>
          <w:bookmarkEnd w:id="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6"/>
          <w:p>
            <w:pPr>
              <w:spacing w:after="20"/>
              <w:ind w:left="20"/>
              <w:jc w:val="both"/>
            </w:pPr>
            <w:r>
              <w:rPr>
                <w:rFonts w:ascii="Times New Roman"/>
                <w:b w:val="false"/>
                <w:i w:val="false"/>
                <w:color w:val="000000"/>
                <w:sz w:val="20"/>
              </w:rPr>
              <w:t>
1</w:t>
            </w:r>
          </w:p>
          <w:bookmarkEnd w:id="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7"/>
          <w:p>
            <w:pPr>
              <w:spacing w:after="20"/>
              <w:ind w:left="20"/>
              <w:jc w:val="both"/>
            </w:pPr>
            <w:r>
              <w:rPr>
                <w:rFonts w:ascii="Times New Roman"/>
                <w:b w:val="false"/>
                <w:i w:val="false"/>
                <w:color w:val="000000"/>
                <w:sz w:val="20"/>
              </w:rPr>
              <w:t>
1</w:t>
            </w:r>
          </w:p>
          <w:bookmarkEnd w:id="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8"/>
          <w:p>
            <w:pPr>
              <w:spacing w:after="20"/>
              <w:ind w:left="20"/>
              <w:jc w:val="both"/>
            </w:pPr>
            <w:r>
              <w:rPr>
                <w:rFonts w:ascii="Times New Roman"/>
                <w:b w:val="false"/>
                <w:i w:val="false"/>
                <w:color w:val="000000"/>
                <w:sz w:val="20"/>
              </w:rPr>
              <w:t>
1</w:t>
            </w:r>
          </w:p>
          <w:bookmarkEnd w:id="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9"/>
          <w:p>
            <w:pPr>
              <w:spacing w:after="20"/>
              <w:ind w:left="20"/>
              <w:jc w:val="both"/>
            </w:pPr>
            <w:r>
              <w:rPr>
                <w:rFonts w:ascii="Times New Roman"/>
                <w:b w:val="false"/>
                <w:i w:val="false"/>
                <w:color w:val="000000"/>
                <w:sz w:val="20"/>
              </w:rPr>
              <w:t>
1</w:t>
            </w:r>
          </w:p>
          <w:bookmarkEnd w:id="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0"/>
          <w:p>
            <w:pPr>
              <w:spacing w:after="20"/>
              <w:ind w:left="20"/>
              <w:jc w:val="both"/>
            </w:pPr>
            <w:r>
              <w:rPr>
                <w:rFonts w:ascii="Times New Roman"/>
                <w:b w:val="false"/>
                <w:i w:val="false"/>
                <w:color w:val="000000"/>
                <w:sz w:val="20"/>
              </w:rPr>
              <w:t>
1</w:t>
            </w:r>
          </w:p>
          <w:bookmarkEnd w:id="1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1"/>
          <w:p>
            <w:pPr>
              <w:spacing w:after="20"/>
              <w:ind w:left="20"/>
              <w:jc w:val="both"/>
            </w:pPr>
            <w:r>
              <w:rPr>
                <w:rFonts w:ascii="Times New Roman"/>
                <w:b w:val="false"/>
                <w:i w:val="false"/>
                <w:color w:val="000000"/>
                <w:sz w:val="20"/>
              </w:rPr>
              <w:t>
1</w:t>
            </w:r>
          </w:p>
          <w:bookmarkEnd w:id="1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2"/>
          <w:p>
            <w:pPr>
              <w:spacing w:after="20"/>
              <w:ind w:left="20"/>
              <w:jc w:val="both"/>
            </w:pPr>
            <w:r>
              <w:rPr>
                <w:rFonts w:ascii="Times New Roman"/>
                <w:b w:val="false"/>
                <w:i w:val="false"/>
                <w:color w:val="000000"/>
                <w:sz w:val="20"/>
              </w:rPr>
              <w:t>
1</w:t>
            </w:r>
          </w:p>
          <w:bookmarkEnd w:id="1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3"/>
          <w:p>
            <w:pPr>
              <w:spacing w:after="20"/>
              <w:ind w:left="20"/>
              <w:jc w:val="both"/>
            </w:pPr>
            <w:r>
              <w:rPr>
                <w:rFonts w:ascii="Times New Roman"/>
                <w:b w:val="false"/>
                <w:i w:val="false"/>
                <w:color w:val="000000"/>
                <w:sz w:val="20"/>
              </w:rPr>
              <w:t>
1</w:t>
            </w:r>
          </w:p>
          <w:bookmarkEnd w:id="1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4"/>
          <w:p>
            <w:pPr>
              <w:spacing w:after="20"/>
              <w:ind w:left="20"/>
              <w:jc w:val="both"/>
            </w:pPr>
            <w:r>
              <w:rPr>
                <w:rFonts w:ascii="Times New Roman"/>
                <w:b w:val="false"/>
                <w:i w:val="false"/>
                <w:color w:val="000000"/>
                <w:sz w:val="20"/>
              </w:rPr>
              <w:t>
1</w:t>
            </w:r>
          </w:p>
          <w:bookmarkEnd w:id="1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5"/>
          <w:p>
            <w:pPr>
              <w:spacing w:after="20"/>
              <w:ind w:left="20"/>
              <w:jc w:val="both"/>
            </w:pPr>
            <w:r>
              <w:rPr>
                <w:rFonts w:ascii="Times New Roman"/>
                <w:b w:val="false"/>
                <w:i w:val="false"/>
                <w:color w:val="000000"/>
                <w:sz w:val="20"/>
              </w:rPr>
              <w:t>
1</w:t>
            </w:r>
          </w:p>
          <w:bookmarkEnd w:id="1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6"/>
          <w:p>
            <w:pPr>
              <w:spacing w:after="20"/>
              <w:ind w:left="20"/>
              <w:jc w:val="both"/>
            </w:pPr>
            <w:r>
              <w:rPr>
                <w:rFonts w:ascii="Times New Roman"/>
                <w:b w:val="false"/>
                <w:i w:val="false"/>
                <w:color w:val="000000"/>
                <w:sz w:val="20"/>
              </w:rPr>
              <w:t>
1</w:t>
            </w:r>
          </w:p>
          <w:bookmarkEnd w:id="1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7"/>
          <w:p>
            <w:pPr>
              <w:spacing w:after="20"/>
              <w:ind w:left="20"/>
              <w:jc w:val="both"/>
            </w:pPr>
            <w:r>
              <w:rPr>
                <w:rFonts w:ascii="Times New Roman"/>
                <w:b w:val="false"/>
                <w:i w:val="false"/>
                <w:color w:val="000000"/>
                <w:sz w:val="20"/>
              </w:rPr>
              <w:t>
1</w:t>
            </w:r>
          </w:p>
          <w:bookmarkEnd w:id="1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8"/>
          <w:p>
            <w:pPr>
              <w:spacing w:after="20"/>
              <w:ind w:left="20"/>
              <w:jc w:val="both"/>
            </w:pPr>
            <w:r>
              <w:rPr>
                <w:rFonts w:ascii="Times New Roman"/>
                <w:b w:val="false"/>
                <w:i w:val="false"/>
                <w:color w:val="000000"/>
                <w:sz w:val="20"/>
              </w:rPr>
              <w:t>
2</w:t>
            </w:r>
          </w:p>
          <w:bookmarkEnd w:id="1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9"/>
          <w:p>
            <w:pPr>
              <w:spacing w:after="20"/>
              <w:ind w:left="20"/>
              <w:jc w:val="both"/>
            </w:pPr>
            <w:r>
              <w:rPr>
                <w:rFonts w:ascii="Times New Roman"/>
                <w:b w:val="false"/>
                <w:i w:val="false"/>
                <w:color w:val="000000"/>
                <w:sz w:val="20"/>
              </w:rPr>
              <w:t>
2</w:t>
            </w:r>
          </w:p>
          <w:bookmarkEnd w:id="1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0"/>
          <w:p>
            <w:pPr>
              <w:spacing w:after="20"/>
              <w:ind w:left="20"/>
              <w:jc w:val="both"/>
            </w:pPr>
            <w:r>
              <w:rPr>
                <w:rFonts w:ascii="Times New Roman"/>
                <w:b w:val="false"/>
                <w:i w:val="false"/>
                <w:color w:val="000000"/>
                <w:sz w:val="20"/>
              </w:rPr>
              <w:t>
2</w:t>
            </w:r>
          </w:p>
          <w:bookmarkEnd w:id="2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1"/>
          <w:p>
            <w:pPr>
              <w:spacing w:after="20"/>
              <w:ind w:left="20"/>
              <w:jc w:val="both"/>
            </w:pPr>
            <w:r>
              <w:rPr>
                <w:rFonts w:ascii="Times New Roman"/>
                <w:b w:val="false"/>
                <w:i w:val="false"/>
                <w:color w:val="000000"/>
                <w:sz w:val="20"/>
              </w:rPr>
              <w:t>
2</w:t>
            </w:r>
          </w:p>
          <w:bookmarkEnd w:id="2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2"/>
          <w:p>
            <w:pPr>
              <w:spacing w:after="20"/>
              <w:ind w:left="20"/>
              <w:jc w:val="both"/>
            </w:pPr>
            <w:r>
              <w:rPr>
                <w:rFonts w:ascii="Times New Roman"/>
                <w:b w:val="false"/>
                <w:i w:val="false"/>
                <w:color w:val="000000"/>
                <w:sz w:val="20"/>
              </w:rPr>
              <w:t>
2</w:t>
            </w:r>
          </w:p>
          <w:bookmarkEnd w:id="2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3"/>
          <w:p>
            <w:pPr>
              <w:spacing w:after="20"/>
              <w:ind w:left="20"/>
              <w:jc w:val="both"/>
            </w:pPr>
            <w:r>
              <w:rPr>
                <w:rFonts w:ascii="Times New Roman"/>
                <w:b w:val="false"/>
                <w:i w:val="false"/>
                <w:color w:val="000000"/>
                <w:sz w:val="20"/>
              </w:rPr>
              <w:t>
2</w:t>
            </w:r>
          </w:p>
          <w:bookmarkEnd w:id="2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4"/>
          <w:p>
            <w:pPr>
              <w:spacing w:after="20"/>
              <w:ind w:left="20"/>
              <w:jc w:val="both"/>
            </w:pPr>
            <w:r>
              <w:rPr>
                <w:rFonts w:ascii="Times New Roman"/>
                <w:b w:val="false"/>
                <w:i w:val="false"/>
                <w:color w:val="000000"/>
                <w:sz w:val="20"/>
              </w:rPr>
              <w:t>
2</w:t>
            </w:r>
          </w:p>
          <w:bookmarkEnd w:id="2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5"/>
          <w:p>
            <w:pPr>
              <w:spacing w:after="20"/>
              <w:ind w:left="20"/>
              <w:jc w:val="both"/>
            </w:pPr>
            <w:r>
              <w:rPr>
                <w:rFonts w:ascii="Times New Roman"/>
                <w:b w:val="false"/>
                <w:i w:val="false"/>
                <w:color w:val="000000"/>
                <w:sz w:val="20"/>
              </w:rPr>
              <w:t>
2</w:t>
            </w:r>
          </w:p>
          <w:bookmarkEnd w:id="2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6"/>
          <w:p>
            <w:pPr>
              <w:spacing w:after="20"/>
              <w:ind w:left="20"/>
              <w:jc w:val="both"/>
            </w:pPr>
            <w:r>
              <w:rPr>
                <w:rFonts w:ascii="Times New Roman"/>
                <w:b w:val="false"/>
                <w:i w:val="false"/>
                <w:color w:val="000000"/>
                <w:sz w:val="20"/>
              </w:rPr>
              <w:t>
2</w:t>
            </w:r>
          </w:p>
          <w:bookmarkEnd w:id="2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7"/>
          <w:p>
            <w:pPr>
              <w:spacing w:after="20"/>
              <w:ind w:left="20"/>
              <w:jc w:val="both"/>
            </w:pPr>
            <w:r>
              <w:rPr>
                <w:rFonts w:ascii="Times New Roman"/>
                <w:b w:val="false"/>
                <w:i w:val="false"/>
                <w:color w:val="000000"/>
                <w:sz w:val="20"/>
              </w:rPr>
              <w:t>
2</w:t>
            </w:r>
          </w:p>
          <w:bookmarkEnd w:id="2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8"/>
          <w:p>
            <w:pPr>
              <w:spacing w:after="20"/>
              <w:ind w:left="20"/>
              <w:jc w:val="both"/>
            </w:pPr>
            <w:r>
              <w:rPr>
                <w:rFonts w:ascii="Times New Roman"/>
                <w:b w:val="false"/>
                <w:i w:val="false"/>
                <w:color w:val="000000"/>
                <w:sz w:val="20"/>
              </w:rPr>
              <w:t>
3</w:t>
            </w:r>
          </w:p>
          <w:bookmarkEnd w:id="2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9"/>
          <w:p>
            <w:pPr>
              <w:spacing w:after="20"/>
              <w:ind w:left="20"/>
              <w:jc w:val="both"/>
            </w:pPr>
            <w:r>
              <w:rPr>
                <w:rFonts w:ascii="Times New Roman"/>
                <w:b w:val="false"/>
                <w:i w:val="false"/>
                <w:color w:val="000000"/>
                <w:sz w:val="20"/>
              </w:rPr>
              <w:t>
3</w:t>
            </w:r>
          </w:p>
          <w:bookmarkEnd w:id="2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0"/>
          <w:p>
            <w:pPr>
              <w:spacing w:after="20"/>
              <w:ind w:left="20"/>
              <w:jc w:val="both"/>
            </w:pPr>
            <w:r>
              <w:rPr>
                <w:rFonts w:ascii="Times New Roman"/>
                <w:b w:val="false"/>
                <w:i w:val="false"/>
                <w:color w:val="000000"/>
                <w:sz w:val="20"/>
              </w:rPr>
              <w:t>
3</w:t>
            </w:r>
          </w:p>
          <w:bookmarkEnd w:id="3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1"/>
          <w:p>
            <w:pPr>
              <w:spacing w:after="20"/>
              <w:ind w:left="20"/>
              <w:jc w:val="both"/>
            </w:pPr>
            <w:r>
              <w:rPr>
                <w:rFonts w:ascii="Times New Roman"/>
                <w:b w:val="false"/>
                <w:i w:val="false"/>
                <w:color w:val="000000"/>
                <w:sz w:val="20"/>
              </w:rPr>
              <w:t>
3</w:t>
            </w:r>
          </w:p>
          <w:bookmarkEnd w:id="3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2"/>
          <w:p>
            <w:pPr>
              <w:spacing w:after="20"/>
              <w:ind w:left="20"/>
              <w:jc w:val="both"/>
            </w:pPr>
            <w:r>
              <w:rPr>
                <w:rFonts w:ascii="Times New Roman"/>
                <w:b w:val="false"/>
                <w:i w:val="false"/>
                <w:color w:val="000000"/>
                <w:sz w:val="20"/>
              </w:rPr>
              <w:t>
3</w:t>
            </w:r>
          </w:p>
          <w:bookmarkEnd w:id="3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3"/>
          <w:p>
            <w:pPr>
              <w:spacing w:after="20"/>
              <w:ind w:left="20"/>
              <w:jc w:val="both"/>
            </w:pPr>
            <w:r>
              <w:rPr>
                <w:rFonts w:ascii="Times New Roman"/>
                <w:b w:val="false"/>
                <w:i w:val="false"/>
                <w:color w:val="000000"/>
                <w:sz w:val="20"/>
              </w:rPr>
              <w:t>
4</w:t>
            </w:r>
          </w:p>
          <w:bookmarkEnd w:id="3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4"/>
          <w:p>
            <w:pPr>
              <w:spacing w:after="20"/>
              <w:ind w:left="20"/>
              <w:jc w:val="both"/>
            </w:pPr>
            <w:r>
              <w:rPr>
                <w:rFonts w:ascii="Times New Roman"/>
                <w:b w:val="false"/>
                <w:i w:val="false"/>
                <w:color w:val="000000"/>
                <w:sz w:val="20"/>
              </w:rPr>
              <w:t>
4</w:t>
            </w:r>
          </w:p>
          <w:bookmarkEnd w:id="3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5"/>
          <w:p>
            <w:pPr>
              <w:spacing w:after="20"/>
              <w:ind w:left="20"/>
              <w:jc w:val="both"/>
            </w:pPr>
            <w:r>
              <w:rPr>
                <w:rFonts w:ascii="Times New Roman"/>
                <w:b w:val="false"/>
                <w:i w:val="false"/>
                <w:color w:val="000000"/>
                <w:sz w:val="20"/>
              </w:rPr>
              <w:t>
4</w:t>
            </w:r>
          </w:p>
          <w:bookmarkEnd w:id="3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2013312,0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6"/>
          <w:p>
            <w:pPr>
              <w:spacing w:after="20"/>
              <w:ind w:left="20"/>
              <w:jc w:val="both"/>
            </w:pPr>
            <w:r>
              <w:rPr>
                <w:rFonts w:ascii="Times New Roman"/>
                <w:b w:val="false"/>
                <w:i w:val="false"/>
                <w:color w:val="000000"/>
                <w:sz w:val="20"/>
              </w:rPr>
              <w:t>
Функционалдық кіші топ</w:t>
            </w:r>
          </w:p>
          <w:bookmarkEnd w:id="36"/>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Бюджеттық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2583742,5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7"/>
          <w:p>
            <w:pPr>
              <w:spacing w:after="20"/>
              <w:ind w:left="20"/>
              <w:jc w:val="both"/>
            </w:pPr>
            <w:r>
              <w:rPr>
                <w:rFonts w:ascii="Times New Roman"/>
                <w:b w:val="false"/>
                <w:i w:val="false"/>
                <w:color w:val="000000"/>
                <w:sz w:val="20"/>
              </w:rPr>
              <w:t>
01</w:t>
            </w:r>
          </w:p>
          <w:bookmarkEnd w:id="3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314315,8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238281,0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орғанның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қызметін қамтамасыз ету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қызмет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қөлігі және автомобиль жолдары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38"/>
          <w:p>
            <w:pPr>
              <w:spacing w:after="20"/>
              <w:ind w:left="20"/>
              <w:jc w:val="both"/>
            </w:pPr>
            <w:r>
              <w:rPr>
                <w:rFonts w:ascii="Times New Roman"/>
                <w:b w:val="false"/>
                <w:i w:val="false"/>
                <w:color w:val="000000"/>
                <w:sz w:val="20"/>
              </w:rPr>
              <w:t>
02</w:t>
            </w:r>
          </w:p>
          <w:bookmarkEnd w:id="3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39"/>
          <w:p>
            <w:pPr>
              <w:spacing w:after="20"/>
              <w:ind w:left="20"/>
              <w:jc w:val="both"/>
            </w:pPr>
            <w:r>
              <w:rPr>
                <w:rFonts w:ascii="Times New Roman"/>
                <w:b w:val="false"/>
                <w:i w:val="false"/>
                <w:color w:val="000000"/>
                <w:sz w:val="20"/>
              </w:rPr>
              <w:t>
04</w:t>
            </w:r>
          </w:p>
          <w:bookmarkEnd w:id="3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1780627,7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1570837,0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1530994,0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1480745,0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40"/>
          <w:p>
            <w:pPr>
              <w:spacing w:after="20"/>
              <w:ind w:left="20"/>
              <w:jc w:val="both"/>
            </w:pPr>
            <w:r>
              <w:rPr>
                <w:rFonts w:ascii="Times New Roman"/>
                <w:b w:val="false"/>
                <w:i w:val="false"/>
                <w:color w:val="000000"/>
                <w:sz w:val="20"/>
              </w:rPr>
              <w:t>
06</w:t>
            </w:r>
          </w:p>
          <w:bookmarkEnd w:id="4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жасқа дейінгі балаларға мемлекеттік жәрдемақылар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қамтамасыз ету салаларындағы өзге де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секторда мемлекеттік әлеуметтік тапсырысты орналастыру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41"/>
          <w:p>
            <w:pPr>
              <w:spacing w:after="20"/>
              <w:ind w:left="20"/>
              <w:jc w:val="both"/>
            </w:pPr>
            <w:r>
              <w:rPr>
                <w:rFonts w:ascii="Times New Roman"/>
                <w:b w:val="false"/>
                <w:i w:val="false"/>
                <w:color w:val="000000"/>
                <w:sz w:val="20"/>
              </w:rPr>
              <w:t>
07</w:t>
            </w:r>
          </w:p>
          <w:bookmarkEnd w:id="4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қартасы бойынша қалаларды және ауылдық елді мекендерді дамыту шеңберінде объектілерді жөндеу және абаттандыру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қартасы бойынша қалаларды және ауылдық елді мекендерді дамыту шеңберінде объектілерді жөндеу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қартасы бойынша қалаларды және ауылдық елді мекендерді дамыту шеңберінде объектілерді жөндеу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42"/>
          <w:p>
            <w:pPr>
              <w:spacing w:after="20"/>
              <w:ind w:left="20"/>
              <w:jc w:val="both"/>
            </w:pPr>
            <w:r>
              <w:rPr>
                <w:rFonts w:ascii="Times New Roman"/>
                <w:b w:val="false"/>
                <w:i w:val="false"/>
                <w:color w:val="000000"/>
                <w:sz w:val="20"/>
              </w:rPr>
              <w:t>
08</w:t>
            </w:r>
          </w:p>
          <w:bookmarkEnd w:id="4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157072,8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43"/>
          <w:p>
            <w:pPr>
              <w:spacing w:after="20"/>
              <w:ind w:left="20"/>
              <w:jc w:val="both"/>
            </w:pPr>
            <w:r>
              <w:rPr>
                <w:rFonts w:ascii="Times New Roman"/>
                <w:b w:val="false"/>
                <w:i w:val="false"/>
                <w:color w:val="000000"/>
                <w:sz w:val="20"/>
              </w:rPr>
              <w:t>
10</w:t>
            </w:r>
          </w:p>
          <w:bookmarkEnd w:id="4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44"/>
          <w:p>
            <w:pPr>
              <w:spacing w:after="20"/>
              <w:ind w:left="20"/>
              <w:jc w:val="both"/>
            </w:pPr>
            <w:r>
              <w:rPr>
                <w:rFonts w:ascii="Times New Roman"/>
                <w:b w:val="false"/>
                <w:i w:val="false"/>
                <w:color w:val="000000"/>
                <w:sz w:val="20"/>
              </w:rPr>
              <w:t>
11</w:t>
            </w:r>
          </w:p>
          <w:bookmarkEnd w:id="4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45"/>
          <w:p>
            <w:pPr>
              <w:spacing w:after="20"/>
              <w:ind w:left="20"/>
              <w:jc w:val="both"/>
            </w:pPr>
            <w:r>
              <w:rPr>
                <w:rFonts w:ascii="Times New Roman"/>
                <w:b w:val="false"/>
                <w:i w:val="false"/>
                <w:color w:val="000000"/>
                <w:sz w:val="20"/>
              </w:rPr>
              <w:t>
12</w:t>
            </w:r>
          </w:p>
          <w:bookmarkEnd w:id="4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46"/>
          <w:p>
            <w:pPr>
              <w:spacing w:after="20"/>
              <w:ind w:left="20"/>
              <w:jc w:val="both"/>
            </w:pPr>
            <w:r>
              <w:rPr>
                <w:rFonts w:ascii="Times New Roman"/>
                <w:b w:val="false"/>
                <w:i w:val="false"/>
                <w:color w:val="000000"/>
                <w:sz w:val="20"/>
              </w:rPr>
              <w:t>
13</w:t>
            </w:r>
          </w:p>
          <w:bookmarkEnd w:id="4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47"/>
          <w:p>
            <w:pPr>
              <w:spacing w:after="20"/>
              <w:ind w:left="20"/>
              <w:jc w:val="both"/>
            </w:pPr>
            <w:r>
              <w:rPr>
                <w:rFonts w:ascii="Times New Roman"/>
                <w:b w:val="false"/>
                <w:i w:val="false"/>
                <w:color w:val="000000"/>
                <w:sz w:val="20"/>
              </w:rPr>
              <w:t>
14</w:t>
            </w:r>
          </w:p>
          <w:bookmarkEnd w:id="4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сыйқылар мен өзге де төлемдерді төлеу бойынша борышына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48"/>
          <w:p>
            <w:pPr>
              <w:spacing w:after="20"/>
              <w:ind w:left="20"/>
              <w:jc w:val="both"/>
            </w:pPr>
            <w:r>
              <w:rPr>
                <w:rFonts w:ascii="Times New Roman"/>
                <w:b w:val="false"/>
                <w:i w:val="false"/>
                <w:color w:val="000000"/>
                <w:sz w:val="20"/>
              </w:rPr>
              <w:t>
15</w:t>
            </w:r>
          </w:p>
          <w:bookmarkEnd w:id="4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49"/>
          <w:p>
            <w:pPr>
              <w:spacing w:after="20"/>
              <w:ind w:left="20"/>
              <w:jc w:val="both"/>
            </w:pPr>
            <w:r>
              <w:rPr>
                <w:rFonts w:ascii="Times New Roman"/>
                <w:b w:val="false"/>
                <w:i w:val="false"/>
                <w:color w:val="000000"/>
                <w:sz w:val="20"/>
              </w:rPr>
              <w:t>
10</w:t>
            </w:r>
          </w:p>
          <w:bookmarkEnd w:id="4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50"/>
          <w:p>
            <w:pPr>
              <w:spacing w:after="20"/>
              <w:ind w:left="20"/>
              <w:jc w:val="both"/>
            </w:pPr>
            <w:r>
              <w:rPr>
                <w:rFonts w:ascii="Times New Roman"/>
                <w:b w:val="false"/>
                <w:i w:val="false"/>
                <w:color w:val="000000"/>
                <w:sz w:val="20"/>
              </w:rPr>
              <w:t>
05</w:t>
            </w:r>
          </w:p>
          <w:bookmarkEnd w:id="5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51"/>
          <w:p>
            <w:pPr>
              <w:spacing w:after="20"/>
              <w:ind w:left="20"/>
              <w:jc w:val="both"/>
            </w:pPr>
            <w:r>
              <w:rPr>
                <w:rFonts w:ascii="Times New Roman"/>
                <w:b w:val="false"/>
                <w:i w:val="false"/>
                <w:color w:val="000000"/>
                <w:sz w:val="20"/>
              </w:rPr>
              <w:t>
07</w:t>
            </w:r>
          </w:p>
          <w:bookmarkEnd w:id="5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52"/>
          <w:p>
            <w:pPr>
              <w:spacing w:after="20"/>
              <w:ind w:left="20"/>
              <w:jc w:val="both"/>
            </w:pPr>
            <w:r>
              <w:rPr>
                <w:rFonts w:ascii="Times New Roman"/>
                <w:b w:val="false"/>
                <w:i w:val="false"/>
                <w:color w:val="000000"/>
                <w:sz w:val="20"/>
              </w:rPr>
              <w:t>
16</w:t>
            </w:r>
          </w:p>
          <w:bookmarkEnd w:id="5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53"/>
          <w:p>
            <w:pPr>
              <w:spacing w:after="20"/>
              <w:ind w:left="20"/>
              <w:jc w:val="both"/>
            </w:pPr>
            <w:r>
              <w:rPr>
                <w:rFonts w:ascii="Times New Roman"/>
                <w:b w:val="false"/>
                <w:i w:val="false"/>
                <w:color w:val="000000"/>
                <w:sz w:val="20"/>
              </w:rPr>
              <w:t>
08</w:t>
            </w:r>
          </w:p>
          <w:bookmarkEnd w:id="5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8 қарашадағы</w:t>
            </w:r>
            <w:r>
              <w:br/>
            </w:r>
            <w:r>
              <w:rPr>
                <w:rFonts w:ascii="Times New Roman"/>
                <w:b w:val="false"/>
                <w:i w:val="false"/>
                <w:color w:val="000000"/>
                <w:sz w:val="20"/>
              </w:rPr>
              <w:t>№ 61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366 шешіміне 4-қосымша</w:t>
            </w:r>
          </w:p>
        </w:tc>
      </w:tr>
    </w:tbl>
    <w:bookmarkStart w:name="z251" w:id="54"/>
    <w:p>
      <w:pPr>
        <w:spacing w:after="0"/>
        <w:ind w:left="0"/>
        <w:jc w:val="left"/>
      </w:pPr>
      <w:r>
        <w:rPr>
          <w:rFonts w:ascii="Times New Roman"/>
          <w:b/>
          <w:i w:val="false"/>
          <w:color w:val="000000"/>
        </w:rPr>
        <w:t xml:space="preserve"> 2016 жылға арналған Боровское ауылы және ауылдық округтердің бюджеттік бағдарламаларының тізбесі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1003"/>
        <w:gridCol w:w="1362"/>
        <w:gridCol w:w="1362"/>
        <w:gridCol w:w="4595"/>
        <w:gridCol w:w="29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55"/>
          <w:p>
            <w:pPr>
              <w:spacing w:after="20"/>
              <w:ind w:left="20"/>
              <w:jc w:val="both"/>
            </w:pPr>
            <w:r>
              <w:rPr>
                <w:rFonts w:ascii="Times New Roman"/>
                <w:b w:val="false"/>
                <w:i w:val="false"/>
                <w:color w:val="000000"/>
                <w:sz w:val="20"/>
              </w:rPr>
              <w:t>
Функционалдық топ</w:t>
            </w:r>
          </w:p>
          <w:bookmarkEnd w:id="55"/>
        </w:tc>
        <w:tc>
          <w:tcPr>
            <w:tcW w:w="2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56"/>
          <w:p>
            <w:pPr>
              <w:spacing w:after="20"/>
              <w:ind w:left="20"/>
              <w:jc w:val="both"/>
            </w:pPr>
            <w:r>
              <w:rPr>
                <w:rFonts w:ascii="Times New Roman"/>
                <w:b w:val="false"/>
                <w:i w:val="false"/>
                <w:color w:val="000000"/>
                <w:sz w:val="20"/>
              </w:rPr>
              <w:t>
II</w:t>
            </w:r>
          </w:p>
          <w:bookmarkEnd w:id="56"/>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262255,0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57"/>
          <w:p>
            <w:pPr>
              <w:spacing w:after="20"/>
              <w:ind w:left="20"/>
              <w:jc w:val="both"/>
            </w:pPr>
            <w:r>
              <w:rPr>
                <w:rFonts w:ascii="Times New Roman"/>
                <w:b w:val="false"/>
                <w:i w:val="false"/>
                <w:color w:val="000000"/>
                <w:sz w:val="20"/>
              </w:rPr>
              <w:t>
01</w:t>
            </w:r>
          </w:p>
          <w:bookmarkEnd w:id="57"/>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262255,0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262255,0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262255,0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58"/>
          <w:p>
            <w:pPr>
              <w:spacing w:after="20"/>
              <w:ind w:left="20"/>
              <w:jc w:val="both"/>
            </w:pPr>
            <w:r>
              <w:rPr>
                <w:rFonts w:ascii="Times New Roman"/>
                <w:b w:val="false"/>
                <w:i w:val="false"/>
                <w:color w:val="000000"/>
                <w:sz w:val="20"/>
              </w:rPr>
              <w:t>
01</w:t>
            </w:r>
          </w:p>
          <w:bookmarkEnd w:id="58"/>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149700,0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59"/>
          <w:p>
            <w:pPr>
              <w:spacing w:after="20"/>
              <w:ind w:left="20"/>
              <w:jc w:val="both"/>
            </w:pPr>
            <w:r>
              <w:rPr>
                <w:rFonts w:ascii="Times New Roman"/>
                <w:b w:val="false"/>
                <w:i w:val="false"/>
                <w:color w:val="000000"/>
                <w:sz w:val="20"/>
              </w:rPr>
              <w:t>
01</w:t>
            </w:r>
          </w:p>
          <w:bookmarkEnd w:id="59"/>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арнайы резерві есебінен іс-шаралар өткізу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74853,0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60"/>
          <w:p>
            <w:pPr>
              <w:spacing w:after="20"/>
              <w:ind w:left="20"/>
              <w:jc w:val="both"/>
            </w:pPr>
            <w:r>
              <w:rPr>
                <w:rFonts w:ascii="Times New Roman"/>
                <w:b w:val="false"/>
                <w:i w:val="false"/>
                <w:color w:val="000000"/>
                <w:sz w:val="20"/>
              </w:rPr>
              <w:t>
04</w:t>
            </w:r>
          </w:p>
          <w:bookmarkEnd w:id="60"/>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балаларды мектепке дейін тегін алып баруды және кері алып келуді ұйымдастыру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61"/>
          <w:p>
            <w:pPr>
              <w:spacing w:after="20"/>
              <w:ind w:left="20"/>
              <w:jc w:val="both"/>
            </w:pPr>
            <w:r>
              <w:rPr>
                <w:rFonts w:ascii="Times New Roman"/>
                <w:b w:val="false"/>
                <w:i w:val="false"/>
                <w:color w:val="000000"/>
                <w:sz w:val="20"/>
              </w:rPr>
              <w:t>
07</w:t>
            </w:r>
          </w:p>
          <w:bookmarkEnd w:id="61"/>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қартасы бойынша қалаларды және ауылдық елді мекендерді дамыту шеңберінде объектілерді жөндеу және абаттандыру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62"/>
          <w:p>
            <w:pPr>
              <w:spacing w:after="20"/>
              <w:ind w:left="20"/>
              <w:jc w:val="both"/>
            </w:pPr>
            <w:r>
              <w:rPr>
                <w:rFonts w:ascii="Times New Roman"/>
                <w:b w:val="false"/>
                <w:i w:val="false"/>
                <w:color w:val="000000"/>
                <w:sz w:val="20"/>
              </w:rPr>
              <w:t>
07</w:t>
            </w:r>
          </w:p>
          <w:bookmarkEnd w:id="62"/>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13217,0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63"/>
          <w:p>
            <w:pPr>
              <w:spacing w:after="20"/>
              <w:ind w:left="20"/>
              <w:jc w:val="both"/>
            </w:pPr>
            <w:r>
              <w:rPr>
                <w:rFonts w:ascii="Times New Roman"/>
                <w:b w:val="false"/>
                <w:i w:val="false"/>
                <w:color w:val="000000"/>
                <w:sz w:val="20"/>
              </w:rPr>
              <w:t>
07</w:t>
            </w:r>
          </w:p>
          <w:bookmarkEnd w:id="63"/>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64"/>
          <w:p>
            <w:pPr>
              <w:spacing w:after="20"/>
              <w:ind w:left="20"/>
              <w:jc w:val="both"/>
            </w:pPr>
            <w:r>
              <w:rPr>
                <w:rFonts w:ascii="Times New Roman"/>
                <w:b w:val="false"/>
                <w:i w:val="false"/>
                <w:color w:val="000000"/>
                <w:sz w:val="20"/>
              </w:rPr>
              <w:t>
07</w:t>
            </w:r>
          </w:p>
          <w:bookmarkEnd w:id="64"/>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65"/>
          <w:p>
            <w:pPr>
              <w:spacing w:after="20"/>
              <w:ind w:left="20"/>
              <w:jc w:val="both"/>
            </w:pPr>
            <w:r>
              <w:rPr>
                <w:rFonts w:ascii="Times New Roman"/>
                <w:b w:val="false"/>
                <w:i w:val="false"/>
                <w:color w:val="000000"/>
                <w:sz w:val="20"/>
              </w:rPr>
              <w:t>
07</w:t>
            </w:r>
          </w:p>
          <w:bookmarkEnd w:id="65"/>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66"/>
          <w:p>
            <w:pPr>
              <w:spacing w:after="20"/>
              <w:ind w:left="20"/>
              <w:jc w:val="both"/>
            </w:pPr>
            <w:r>
              <w:rPr>
                <w:rFonts w:ascii="Times New Roman"/>
                <w:b w:val="false"/>
                <w:i w:val="false"/>
                <w:color w:val="000000"/>
                <w:sz w:val="20"/>
              </w:rPr>
              <w:t>
08</w:t>
            </w:r>
          </w:p>
          <w:bookmarkEnd w:id="66"/>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67"/>
          <w:p>
            <w:pPr>
              <w:spacing w:after="20"/>
              <w:ind w:left="20"/>
              <w:jc w:val="both"/>
            </w:pPr>
            <w:r>
              <w:rPr>
                <w:rFonts w:ascii="Times New Roman"/>
                <w:b w:val="false"/>
                <w:i w:val="false"/>
                <w:color w:val="000000"/>
                <w:sz w:val="20"/>
              </w:rPr>
              <w:t>
12</w:t>
            </w:r>
          </w:p>
          <w:bookmarkEnd w:id="67"/>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Алешин ауылдық округі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68"/>
          <w:p>
            <w:pPr>
              <w:spacing w:after="20"/>
              <w:ind w:left="20"/>
              <w:jc w:val="both"/>
            </w:pPr>
            <w:r>
              <w:rPr>
                <w:rFonts w:ascii="Times New Roman"/>
                <w:b w:val="false"/>
                <w:i w:val="false"/>
                <w:color w:val="000000"/>
                <w:sz w:val="20"/>
              </w:rPr>
              <w:t>
01</w:t>
            </w:r>
          </w:p>
          <w:bookmarkEnd w:id="68"/>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69"/>
          <w:p>
            <w:pPr>
              <w:spacing w:after="20"/>
              <w:ind w:left="20"/>
              <w:jc w:val="both"/>
            </w:pPr>
            <w:r>
              <w:rPr>
                <w:rFonts w:ascii="Times New Roman"/>
                <w:b w:val="false"/>
                <w:i w:val="false"/>
                <w:color w:val="000000"/>
                <w:sz w:val="20"/>
              </w:rPr>
              <w:t>
07</w:t>
            </w:r>
          </w:p>
          <w:bookmarkEnd w:id="69"/>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70"/>
          <w:p>
            <w:pPr>
              <w:spacing w:after="20"/>
              <w:ind w:left="20"/>
              <w:jc w:val="both"/>
            </w:pPr>
            <w:r>
              <w:rPr>
                <w:rFonts w:ascii="Times New Roman"/>
                <w:b w:val="false"/>
                <w:i w:val="false"/>
                <w:color w:val="000000"/>
                <w:sz w:val="20"/>
              </w:rPr>
              <w:t>
07</w:t>
            </w:r>
          </w:p>
          <w:bookmarkEnd w:id="70"/>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71"/>
          <w:p>
            <w:pPr>
              <w:spacing w:after="20"/>
              <w:ind w:left="20"/>
              <w:jc w:val="both"/>
            </w:pPr>
            <w:r>
              <w:rPr>
                <w:rFonts w:ascii="Times New Roman"/>
                <w:b w:val="false"/>
                <w:i w:val="false"/>
                <w:color w:val="000000"/>
                <w:sz w:val="20"/>
              </w:rPr>
              <w:t>
08</w:t>
            </w:r>
          </w:p>
          <w:bookmarkEnd w:id="71"/>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Борков ауылдық округі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9265,0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72"/>
          <w:p>
            <w:pPr>
              <w:spacing w:after="20"/>
              <w:ind w:left="20"/>
              <w:jc w:val="both"/>
            </w:pPr>
            <w:r>
              <w:rPr>
                <w:rFonts w:ascii="Times New Roman"/>
                <w:b w:val="false"/>
                <w:i w:val="false"/>
                <w:color w:val="000000"/>
                <w:sz w:val="20"/>
              </w:rPr>
              <w:t>
01</w:t>
            </w:r>
          </w:p>
          <w:bookmarkEnd w:id="72"/>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9195,0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73"/>
          <w:p>
            <w:pPr>
              <w:spacing w:after="20"/>
              <w:ind w:left="20"/>
              <w:jc w:val="both"/>
            </w:pPr>
            <w:r>
              <w:rPr>
                <w:rFonts w:ascii="Times New Roman"/>
                <w:b w:val="false"/>
                <w:i w:val="false"/>
                <w:color w:val="000000"/>
                <w:sz w:val="20"/>
              </w:rPr>
              <w:t>
07</w:t>
            </w:r>
          </w:p>
          <w:bookmarkEnd w:id="73"/>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Буденный ауылдық округі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74"/>
          <w:p>
            <w:pPr>
              <w:spacing w:after="20"/>
              <w:ind w:left="20"/>
              <w:jc w:val="both"/>
            </w:pPr>
            <w:r>
              <w:rPr>
                <w:rFonts w:ascii="Times New Roman"/>
                <w:b w:val="false"/>
                <w:i w:val="false"/>
                <w:color w:val="000000"/>
                <w:sz w:val="20"/>
              </w:rPr>
              <w:t>
01</w:t>
            </w:r>
          </w:p>
          <w:bookmarkEnd w:id="74"/>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75"/>
          <w:p>
            <w:pPr>
              <w:spacing w:after="20"/>
              <w:ind w:left="20"/>
              <w:jc w:val="both"/>
            </w:pPr>
            <w:r>
              <w:rPr>
                <w:rFonts w:ascii="Times New Roman"/>
                <w:b w:val="false"/>
                <w:i w:val="false"/>
                <w:color w:val="000000"/>
                <w:sz w:val="20"/>
              </w:rPr>
              <w:t>
04</w:t>
            </w:r>
          </w:p>
          <w:bookmarkEnd w:id="75"/>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76"/>
          <w:p>
            <w:pPr>
              <w:spacing w:after="20"/>
              <w:ind w:left="20"/>
              <w:jc w:val="both"/>
            </w:pPr>
            <w:r>
              <w:rPr>
                <w:rFonts w:ascii="Times New Roman"/>
                <w:b w:val="false"/>
                <w:i w:val="false"/>
                <w:color w:val="000000"/>
                <w:sz w:val="20"/>
              </w:rPr>
              <w:t>
07</w:t>
            </w:r>
          </w:p>
          <w:bookmarkEnd w:id="76"/>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 ауылдық округі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12293,0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77"/>
          <w:p>
            <w:pPr>
              <w:spacing w:after="20"/>
              <w:ind w:left="20"/>
              <w:jc w:val="both"/>
            </w:pPr>
            <w:r>
              <w:rPr>
                <w:rFonts w:ascii="Times New Roman"/>
                <w:b w:val="false"/>
                <w:i w:val="false"/>
                <w:color w:val="000000"/>
                <w:sz w:val="20"/>
              </w:rPr>
              <w:t>
01</w:t>
            </w:r>
          </w:p>
          <w:bookmarkEnd w:id="77"/>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78"/>
          <w:p>
            <w:pPr>
              <w:spacing w:after="20"/>
              <w:ind w:left="20"/>
              <w:jc w:val="both"/>
            </w:pPr>
            <w:r>
              <w:rPr>
                <w:rFonts w:ascii="Times New Roman"/>
                <w:b w:val="false"/>
                <w:i w:val="false"/>
                <w:color w:val="000000"/>
                <w:sz w:val="20"/>
              </w:rPr>
              <w:t>
04</w:t>
            </w:r>
          </w:p>
          <w:bookmarkEnd w:id="78"/>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79"/>
          <w:p>
            <w:pPr>
              <w:spacing w:after="20"/>
              <w:ind w:left="20"/>
              <w:jc w:val="both"/>
            </w:pPr>
            <w:r>
              <w:rPr>
                <w:rFonts w:ascii="Times New Roman"/>
                <w:b w:val="false"/>
                <w:i w:val="false"/>
                <w:color w:val="000000"/>
                <w:sz w:val="20"/>
              </w:rPr>
              <w:t>
07</w:t>
            </w:r>
          </w:p>
          <w:bookmarkEnd w:id="79"/>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80"/>
          <w:p>
            <w:pPr>
              <w:spacing w:after="20"/>
              <w:ind w:left="20"/>
              <w:jc w:val="both"/>
            </w:pPr>
            <w:r>
              <w:rPr>
                <w:rFonts w:ascii="Times New Roman"/>
                <w:b w:val="false"/>
                <w:i w:val="false"/>
                <w:color w:val="000000"/>
                <w:sz w:val="20"/>
              </w:rPr>
              <w:t>
08</w:t>
            </w:r>
          </w:p>
          <w:bookmarkEnd w:id="80"/>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Каменскорал ауылдық округі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9195,0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81"/>
          <w:p>
            <w:pPr>
              <w:spacing w:after="20"/>
              <w:ind w:left="20"/>
              <w:jc w:val="both"/>
            </w:pPr>
            <w:r>
              <w:rPr>
                <w:rFonts w:ascii="Times New Roman"/>
                <w:b w:val="false"/>
                <w:i w:val="false"/>
                <w:color w:val="000000"/>
                <w:sz w:val="20"/>
              </w:rPr>
              <w:t>
01</w:t>
            </w:r>
          </w:p>
          <w:bookmarkEnd w:id="81"/>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82"/>
          <w:p>
            <w:pPr>
              <w:spacing w:after="20"/>
              <w:ind w:left="20"/>
              <w:jc w:val="both"/>
            </w:pPr>
            <w:r>
              <w:rPr>
                <w:rFonts w:ascii="Times New Roman"/>
                <w:b w:val="false"/>
                <w:i w:val="false"/>
                <w:color w:val="000000"/>
                <w:sz w:val="20"/>
              </w:rPr>
              <w:t>
04</w:t>
            </w:r>
          </w:p>
          <w:bookmarkEnd w:id="82"/>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83"/>
          <w:p>
            <w:pPr>
              <w:spacing w:after="20"/>
              <w:ind w:left="20"/>
              <w:jc w:val="both"/>
            </w:pPr>
            <w:r>
              <w:rPr>
                <w:rFonts w:ascii="Times New Roman"/>
                <w:b w:val="false"/>
                <w:i w:val="false"/>
                <w:color w:val="000000"/>
                <w:sz w:val="20"/>
              </w:rPr>
              <w:t>
07</w:t>
            </w:r>
          </w:p>
          <w:bookmarkEnd w:id="83"/>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84"/>
          <w:p>
            <w:pPr>
              <w:spacing w:after="20"/>
              <w:ind w:left="20"/>
              <w:jc w:val="both"/>
            </w:pPr>
            <w:r>
              <w:rPr>
                <w:rFonts w:ascii="Times New Roman"/>
                <w:b w:val="false"/>
                <w:i w:val="false"/>
                <w:color w:val="000000"/>
                <w:sz w:val="20"/>
              </w:rPr>
              <w:t>
07</w:t>
            </w:r>
          </w:p>
          <w:bookmarkEnd w:id="84"/>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85"/>
          <w:p>
            <w:pPr>
              <w:spacing w:after="20"/>
              <w:ind w:left="20"/>
              <w:jc w:val="both"/>
            </w:pPr>
            <w:r>
              <w:rPr>
                <w:rFonts w:ascii="Times New Roman"/>
                <w:b w:val="false"/>
                <w:i w:val="false"/>
                <w:color w:val="000000"/>
                <w:sz w:val="20"/>
              </w:rPr>
              <w:t>
08</w:t>
            </w:r>
          </w:p>
          <w:bookmarkEnd w:id="85"/>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Краснопреснен ауылдық округі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11089,0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86"/>
          <w:p>
            <w:pPr>
              <w:spacing w:after="20"/>
              <w:ind w:left="20"/>
              <w:jc w:val="both"/>
            </w:pPr>
            <w:r>
              <w:rPr>
                <w:rFonts w:ascii="Times New Roman"/>
                <w:b w:val="false"/>
                <w:i w:val="false"/>
                <w:color w:val="000000"/>
                <w:sz w:val="20"/>
              </w:rPr>
              <w:t>
01</w:t>
            </w:r>
          </w:p>
          <w:bookmarkEnd w:id="86"/>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9639,0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87"/>
          <w:p>
            <w:pPr>
              <w:spacing w:after="20"/>
              <w:ind w:left="20"/>
              <w:jc w:val="both"/>
            </w:pPr>
            <w:r>
              <w:rPr>
                <w:rFonts w:ascii="Times New Roman"/>
                <w:b w:val="false"/>
                <w:i w:val="false"/>
                <w:color w:val="000000"/>
                <w:sz w:val="20"/>
              </w:rPr>
              <w:t>
04</w:t>
            </w:r>
          </w:p>
          <w:bookmarkEnd w:id="87"/>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88"/>
          <w:p>
            <w:pPr>
              <w:spacing w:after="20"/>
              <w:ind w:left="20"/>
              <w:jc w:val="both"/>
            </w:pPr>
            <w:r>
              <w:rPr>
                <w:rFonts w:ascii="Times New Roman"/>
                <w:b w:val="false"/>
                <w:i w:val="false"/>
                <w:color w:val="000000"/>
                <w:sz w:val="20"/>
              </w:rPr>
              <w:t>
07</w:t>
            </w:r>
          </w:p>
          <w:bookmarkEnd w:id="88"/>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89"/>
          <w:p>
            <w:pPr>
              <w:spacing w:after="20"/>
              <w:ind w:left="20"/>
              <w:jc w:val="both"/>
            </w:pPr>
            <w:r>
              <w:rPr>
                <w:rFonts w:ascii="Times New Roman"/>
                <w:b w:val="false"/>
                <w:i w:val="false"/>
                <w:color w:val="000000"/>
                <w:sz w:val="20"/>
              </w:rPr>
              <w:t>
07</w:t>
            </w:r>
          </w:p>
          <w:bookmarkEnd w:id="89"/>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90"/>
          <w:p>
            <w:pPr>
              <w:spacing w:after="20"/>
              <w:ind w:left="20"/>
              <w:jc w:val="both"/>
            </w:pPr>
            <w:r>
              <w:rPr>
                <w:rFonts w:ascii="Times New Roman"/>
                <w:b w:val="false"/>
                <w:i w:val="false"/>
                <w:color w:val="000000"/>
                <w:sz w:val="20"/>
              </w:rPr>
              <w:t>
08</w:t>
            </w:r>
          </w:p>
          <w:bookmarkEnd w:id="90"/>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 ауылдық округі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10486,0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91"/>
          <w:p>
            <w:pPr>
              <w:spacing w:after="20"/>
              <w:ind w:left="20"/>
              <w:jc w:val="both"/>
            </w:pPr>
            <w:r>
              <w:rPr>
                <w:rFonts w:ascii="Times New Roman"/>
                <w:b w:val="false"/>
                <w:i w:val="false"/>
                <w:color w:val="000000"/>
                <w:sz w:val="20"/>
              </w:rPr>
              <w:t>
01</w:t>
            </w:r>
          </w:p>
          <w:bookmarkEnd w:id="91"/>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9451,0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92"/>
          <w:p>
            <w:pPr>
              <w:spacing w:after="20"/>
              <w:ind w:left="20"/>
              <w:jc w:val="both"/>
            </w:pPr>
            <w:r>
              <w:rPr>
                <w:rFonts w:ascii="Times New Roman"/>
                <w:b w:val="false"/>
                <w:i w:val="false"/>
                <w:color w:val="000000"/>
                <w:sz w:val="20"/>
              </w:rPr>
              <w:t>
04</w:t>
            </w:r>
          </w:p>
          <w:bookmarkEnd w:id="92"/>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93"/>
          <w:p>
            <w:pPr>
              <w:spacing w:after="20"/>
              <w:ind w:left="20"/>
              <w:jc w:val="both"/>
            </w:pPr>
            <w:r>
              <w:rPr>
                <w:rFonts w:ascii="Times New Roman"/>
                <w:b w:val="false"/>
                <w:i w:val="false"/>
                <w:color w:val="000000"/>
                <w:sz w:val="20"/>
              </w:rPr>
              <w:t>
07</w:t>
            </w:r>
          </w:p>
          <w:bookmarkEnd w:id="93"/>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94"/>
          <w:p>
            <w:pPr>
              <w:spacing w:after="20"/>
              <w:ind w:left="20"/>
              <w:jc w:val="both"/>
            </w:pPr>
            <w:r>
              <w:rPr>
                <w:rFonts w:ascii="Times New Roman"/>
                <w:b w:val="false"/>
                <w:i w:val="false"/>
                <w:color w:val="000000"/>
                <w:sz w:val="20"/>
              </w:rPr>
              <w:t>
08</w:t>
            </w:r>
          </w:p>
          <w:bookmarkEnd w:id="94"/>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ауылдық округі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12558,0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95"/>
          <w:p>
            <w:pPr>
              <w:spacing w:after="20"/>
              <w:ind w:left="20"/>
              <w:jc w:val="both"/>
            </w:pPr>
            <w:r>
              <w:rPr>
                <w:rFonts w:ascii="Times New Roman"/>
                <w:b w:val="false"/>
                <w:i w:val="false"/>
                <w:color w:val="000000"/>
                <w:sz w:val="20"/>
              </w:rPr>
              <w:t>
01</w:t>
            </w:r>
          </w:p>
          <w:bookmarkEnd w:id="95"/>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12393,0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96"/>
          <w:p>
            <w:pPr>
              <w:spacing w:after="20"/>
              <w:ind w:left="20"/>
              <w:jc w:val="both"/>
            </w:pPr>
            <w:r>
              <w:rPr>
                <w:rFonts w:ascii="Times New Roman"/>
                <w:b w:val="false"/>
                <w:i w:val="false"/>
                <w:color w:val="000000"/>
                <w:sz w:val="20"/>
              </w:rPr>
              <w:t>
07</w:t>
            </w:r>
          </w:p>
          <w:bookmarkEnd w:id="96"/>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97"/>
          <w:p>
            <w:pPr>
              <w:spacing w:after="20"/>
              <w:ind w:left="20"/>
              <w:jc w:val="both"/>
            </w:pPr>
            <w:r>
              <w:rPr>
                <w:rFonts w:ascii="Times New Roman"/>
                <w:b w:val="false"/>
                <w:i w:val="false"/>
                <w:color w:val="000000"/>
                <w:sz w:val="20"/>
              </w:rPr>
              <w:t>
07</w:t>
            </w:r>
          </w:p>
          <w:bookmarkEnd w:id="97"/>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ауылдық округі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23438,0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98"/>
          <w:p>
            <w:pPr>
              <w:spacing w:after="20"/>
              <w:ind w:left="20"/>
              <w:jc w:val="both"/>
            </w:pPr>
            <w:r>
              <w:rPr>
                <w:rFonts w:ascii="Times New Roman"/>
                <w:b w:val="false"/>
                <w:i w:val="false"/>
                <w:color w:val="000000"/>
                <w:sz w:val="20"/>
              </w:rPr>
              <w:t>
01</w:t>
            </w:r>
          </w:p>
          <w:bookmarkEnd w:id="98"/>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99"/>
          <w:p>
            <w:pPr>
              <w:spacing w:after="20"/>
              <w:ind w:left="20"/>
              <w:jc w:val="both"/>
            </w:pPr>
            <w:r>
              <w:rPr>
                <w:rFonts w:ascii="Times New Roman"/>
                <w:b w:val="false"/>
                <w:i w:val="false"/>
                <w:color w:val="000000"/>
                <w:sz w:val="20"/>
              </w:rPr>
              <w:t>
01</w:t>
            </w:r>
          </w:p>
          <w:bookmarkEnd w:id="99"/>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арнайы резерві есебін іс-шаралар өткізу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00"/>
          <w:p>
            <w:pPr>
              <w:spacing w:after="20"/>
              <w:ind w:left="20"/>
              <w:jc w:val="both"/>
            </w:pPr>
            <w:r>
              <w:rPr>
                <w:rFonts w:ascii="Times New Roman"/>
                <w:b w:val="false"/>
                <w:i w:val="false"/>
                <w:color w:val="000000"/>
                <w:sz w:val="20"/>
              </w:rPr>
              <w:t>
07</w:t>
            </w:r>
          </w:p>
          <w:bookmarkEnd w:id="100"/>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қартасы бойынша қалаларды және ауылдық елді мекендерді дамыту шеңберінде объектілерді жөндеу және абаттандыру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01"/>
          <w:p>
            <w:pPr>
              <w:spacing w:after="20"/>
              <w:ind w:left="20"/>
              <w:jc w:val="both"/>
            </w:pPr>
            <w:r>
              <w:rPr>
                <w:rFonts w:ascii="Times New Roman"/>
                <w:b w:val="false"/>
                <w:i w:val="false"/>
                <w:color w:val="000000"/>
                <w:sz w:val="20"/>
              </w:rPr>
              <w:t>
07</w:t>
            </w:r>
          </w:p>
          <w:bookmarkEnd w:id="101"/>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02"/>
          <w:p>
            <w:pPr>
              <w:spacing w:after="20"/>
              <w:ind w:left="20"/>
              <w:jc w:val="both"/>
            </w:pPr>
            <w:r>
              <w:rPr>
                <w:rFonts w:ascii="Times New Roman"/>
                <w:b w:val="false"/>
                <w:i w:val="false"/>
                <w:color w:val="000000"/>
                <w:sz w:val="20"/>
              </w:rPr>
              <w:t>
07</w:t>
            </w:r>
          </w:p>
          <w:bookmarkEnd w:id="102"/>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40885,0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03"/>
          <w:p>
            <w:pPr>
              <w:spacing w:after="20"/>
              <w:ind w:left="20"/>
              <w:jc w:val="both"/>
            </w:pPr>
            <w:r>
              <w:rPr>
                <w:rFonts w:ascii="Times New Roman"/>
                <w:b w:val="false"/>
                <w:i w:val="false"/>
                <w:color w:val="000000"/>
                <w:sz w:val="20"/>
              </w:rPr>
              <w:t>
01</w:t>
            </w:r>
          </w:p>
          <w:bookmarkEnd w:id="103"/>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13862,0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04"/>
          <w:p>
            <w:pPr>
              <w:spacing w:after="20"/>
              <w:ind w:left="20"/>
              <w:jc w:val="both"/>
            </w:pPr>
            <w:r>
              <w:rPr>
                <w:rFonts w:ascii="Times New Roman"/>
                <w:b w:val="false"/>
                <w:i w:val="false"/>
                <w:color w:val="000000"/>
                <w:sz w:val="20"/>
              </w:rPr>
              <w:t>
01</w:t>
            </w:r>
          </w:p>
          <w:bookmarkEnd w:id="104"/>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арнайы резерві есебін іс-шаралар өткізу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22419,0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05"/>
          <w:p>
            <w:pPr>
              <w:spacing w:after="20"/>
              <w:ind w:left="20"/>
              <w:jc w:val="both"/>
            </w:pPr>
            <w:r>
              <w:rPr>
                <w:rFonts w:ascii="Times New Roman"/>
                <w:b w:val="false"/>
                <w:i w:val="false"/>
                <w:color w:val="000000"/>
                <w:sz w:val="20"/>
              </w:rPr>
              <w:t>
04</w:t>
            </w:r>
          </w:p>
          <w:bookmarkEnd w:id="105"/>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06"/>
          <w:p>
            <w:pPr>
              <w:spacing w:after="20"/>
              <w:ind w:left="20"/>
              <w:jc w:val="both"/>
            </w:pPr>
            <w:r>
              <w:rPr>
                <w:rFonts w:ascii="Times New Roman"/>
                <w:b w:val="false"/>
                <w:i w:val="false"/>
                <w:color w:val="000000"/>
                <w:sz w:val="20"/>
              </w:rPr>
              <w:t>
07</w:t>
            </w:r>
          </w:p>
          <w:bookmarkEnd w:id="106"/>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қартасы бойынша қалаларды және ауылдық елді мекендерді дамыту шеңберінде объектілерді жөндеу және абаттандыру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07"/>
          <w:p>
            <w:pPr>
              <w:spacing w:after="20"/>
              <w:ind w:left="20"/>
              <w:jc w:val="both"/>
            </w:pPr>
            <w:r>
              <w:rPr>
                <w:rFonts w:ascii="Times New Roman"/>
                <w:b w:val="false"/>
                <w:i w:val="false"/>
                <w:color w:val="000000"/>
                <w:sz w:val="20"/>
              </w:rPr>
              <w:t>
07</w:t>
            </w:r>
          </w:p>
          <w:bookmarkEnd w:id="107"/>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08"/>
          <w:p>
            <w:pPr>
              <w:spacing w:after="20"/>
              <w:ind w:left="20"/>
              <w:jc w:val="both"/>
            </w:pPr>
            <w:r>
              <w:rPr>
                <w:rFonts w:ascii="Times New Roman"/>
                <w:b w:val="false"/>
                <w:i w:val="false"/>
                <w:color w:val="000000"/>
                <w:sz w:val="20"/>
              </w:rPr>
              <w:t>
07</w:t>
            </w:r>
          </w:p>
          <w:bookmarkEnd w:id="108"/>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 ауылдық округі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11483,0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09"/>
          <w:p>
            <w:pPr>
              <w:spacing w:after="20"/>
              <w:ind w:left="20"/>
              <w:jc w:val="both"/>
            </w:pPr>
            <w:r>
              <w:rPr>
                <w:rFonts w:ascii="Times New Roman"/>
                <w:b w:val="false"/>
                <w:i w:val="false"/>
                <w:color w:val="000000"/>
                <w:sz w:val="20"/>
              </w:rPr>
              <w:t>
01</w:t>
            </w:r>
          </w:p>
          <w:bookmarkEnd w:id="109"/>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10"/>
          <w:p>
            <w:pPr>
              <w:spacing w:after="20"/>
              <w:ind w:left="20"/>
              <w:jc w:val="both"/>
            </w:pPr>
            <w:r>
              <w:rPr>
                <w:rFonts w:ascii="Times New Roman"/>
                <w:b w:val="false"/>
                <w:i w:val="false"/>
                <w:color w:val="000000"/>
                <w:sz w:val="20"/>
              </w:rPr>
              <w:t>
04</w:t>
            </w:r>
          </w:p>
          <w:bookmarkEnd w:id="110"/>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11"/>
          <w:p>
            <w:pPr>
              <w:spacing w:after="20"/>
              <w:ind w:left="20"/>
              <w:jc w:val="both"/>
            </w:pPr>
            <w:r>
              <w:rPr>
                <w:rFonts w:ascii="Times New Roman"/>
                <w:b w:val="false"/>
                <w:i w:val="false"/>
                <w:color w:val="000000"/>
                <w:sz w:val="20"/>
              </w:rPr>
              <w:t>
07</w:t>
            </w:r>
          </w:p>
          <w:bookmarkEnd w:id="111"/>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12"/>
          <w:p>
            <w:pPr>
              <w:spacing w:after="20"/>
              <w:ind w:left="20"/>
              <w:jc w:val="both"/>
            </w:pPr>
            <w:r>
              <w:rPr>
                <w:rFonts w:ascii="Times New Roman"/>
                <w:b w:val="false"/>
                <w:i w:val="false"/>
                <w:color w:val="000000"/>
                <w:sz w:val="20"/>
              </w:rPr>
              <w:t>
07</w:t>
            </w:r>
          </w:p>
          <w:bookmarkEnd w:id="112"/>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13"/>
          <w:p>
            <w:pPr>
              <w:spacing w:after="20"/>
              <w:ind w:left="20"/>
              <w:jc w:val="both"/>
            </w:pPr>
            <w:r>
              <w:rPr>
                <w:rFonts w:ascii="Times New Roman"/>
                <w:b w:val="false"/>
                <w:i w:val="false"/>
                <w:color w:val="000000"/>
                <w:sz w:val="20"/>
              </w:rPr>
              <w:t>
08</w:t>
            </w:r>
          </w:p>
          <w:bookmarkEnd w:id="113"/>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 ауылдық округі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14"/>
          <w:p>
            <w:pPr>
              <w:spacing w:after="20"/>
              <w:ind w:left="20"/>
              <w:jc w:val="both"/>
            </w:pPr>
            <w:r>
              <w:rPr>
                <w:rFonts w:ascii="Times New Roman"/>
                <w:b w:val="false"/>
                <w:i w:val="false"/>
                <w:color w:val="000000"/>
                <w:sz w:val="20"/>
              </w:rPr>
              <w:t>
01</w:t>
            </w:r>
          </w:p>
          <w:bookmarkEnd w:id="114"/>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15"/>
          <w:p>
            <w:pPr>
              <w:spacing w:after="20"/>
              <w:ind w:left="20"/>
              <w:jc w:val="both"/>
            </w:pPr>
            <w:r>
              <w:rPr>
                <w:rFonts w:ascii="Times New Roman"/>
                <w:b w:val="false"/>
                <w:i w:val="false"/>
                <w:color w:val="000000"/>
                <w:sz w:val="20"/>
              </w:rPr>
              <w:t>
07</w:t>
            </w:r>
          </w:p>
          <w:bookmarkEnd w:id="115"/>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16"/>
          <w:p>
            <w:pPr>
              <w:spacing w:after="20"/>
              <w:ind w:left="20"/>
              <w:jc w:val="both"/>
            </w:pPr>
            <w:r>
              <w:rPr>
                <w:rFonts w:ascii="Times New Roman"/>
                <w:b w:val="false"/>
                <w:i w:val="false"/>
                <w:color w:val="000000"/>
                <w:sz w:val="20"/>
              </w:rPr>
              <w:t>
07</w:t>
            </w:r>
          </w:p>
          <w:bookmarkEnd w:id="116"/>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91678,0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17"/>
          <w:p>
            <w:pPr>
              <w:spacing w:after="20"/>
              <w:ind w:left="20"/>
              <w:jc w:val="both"/>
            </w:pPr>
            <w:r>
              <w:rPr>
                <w:rFonts w:ascii="Times New Roman"/>
                <w:b w:val="false"/>
                <w:i w:val="false"/>
                <w:color w:val="000000"/>
                <w:sz w:val="20"/>
              </w:rPr>
              <w:t>
01</w:t>
            </w:r>
          </w:p>
          <w:bookmarkEnd w:id="117"/>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18"/>
          <w:p>
            <w:pPr>
              <w:spacing w:after="20"/>
              <w:ind w:left="20"/>
              <w:jc w:val="both"/>
            </w:pPr>
            <w:r>
              <w:rPr>
                <w:rFonts w:ascii="Times New Roman"/>
                <w:b w:val="false"/>
                <w:i w:val="false"/>
                <w:color w:val="000000"/>
                <w:sz w:val="20"/>
              </w:rPr>
              <w:t>
01</w:t>
            </w:r>
          </w:p>
          <w:bookmarkEnd w:id="118"/>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арнайы резерві есебін іс-шаралар өткізу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44955,0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19"/>
          <w:p>
            <w:pPr>
              <w:spacing w:after="20"/>
              <w:ind w:left="20"/>
              <w:jc w:val="both"/>
            </w:pPr>
            <w:r>
              <w:rPr>
                <w:rFonts w:ascii="Times New Roman"/>
                <w:b w:val="false"/>
                <w:i w:val="false"/>
                <w:color w:val="000000"/>
                <w:sz w:val="20"/>
              </w:rPr>
              <w:t>
07</w:t>
            </w:r>
          </w:p>
          <w:bookmarkEnd w:id="119"/>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қартасы бойынша қалаларды және ауылдық елді мекендерді дамыту шеңберінде объектілерді жөндеу және абаттандыру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20"/>
          <w:p>
            <w:pPr>
              <w:spacing w:after="20"/>
              <w:ind w:left="20"/>
              <w:jc w:val="both"/>
            </w:pPr>
            <w:r>
              <w:rPr>
                <w:rFonts w:ascii="Times New Roman"/>
                <w:b w:val="false"/>
                <w:i w:val="false"/>
                <w:color w:val="000000"/>
                <w:sz w:val="20"/>
              </w:rPr>
              <w:t>
07</w:t>
            </w:r>
          </w:p>
          <w:bookmarkEnd w:id="120"/>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21"/>
          <w:p>
            <w:pPr>
              <w:spacing w:after="20"/>
              <w:ind w:left="20"/>
              <w:jc w:val="both"/>
            </w:pPr>
            <w:r>
              <w:rPr>
                <w:rFonts w:ascii="Times New Roman"/>
                <w:b w:val="false"/>
                <w:i w:val="false"/>
                <w:color w:val="000000"/>
                <w:sz w:val="20"/>
              </w:rPr>
              <w:t>
07</w:t>
            </w:r>
          </w:p>
          <w:bookmarkEnd w:id="121"/>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22"/>
          <w:p>
            <w:pPr>
              <w:spacing w:after="20"/>
              <w:ind w:left="20"/>
              <w:jc w:val="both"/>
            </w:pPr>
            <w:r>
              <w:rPr>
                <w:rFonts w:ascii="Times New Roman"/>
                <w:b w:val="false"/>
                <w:i w:val="false"/>
                <w:color w:val="000000"/>
                <w:sz w:val="20"/>
              </w:rPr>
              <w:t>
07</w:t>
            </w:r>
          </w:p>
          <w:bookmarkEnd w:id="122"/>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23"/>
          <w:p>
            <w:pPr>
              <w:spacing w:after="20"/>
              <w:ind w:left="20"/>
              <w:jc w:val="both"/>
            </w:pPr>
            <w:r>
              <w:rPr>
                <w:rFonts w:ascii="Times New Roman"/>
                <w:b w:val="false"/>
                <w:i w:val="false"/>
                <w:color w:val="000000"/>
                <w:sz w:val="20"/>
              </w:rPr>
              <w:t>
12</w:t>
            </w:r>
          </w:p>
          <w:bookmarkEnd w:id="123"/>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