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4017" w14:textId="56c4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2016 жылғы 12 тамыздағы № 42 шешімі. Қостанай облысының Әділет департаментінде 2016 жылғы 2 қыркүйекте № 6606 болып тіркелді. Күші жойылды - Қостанай облысы Меңдіқара ауданы мәслихатының 2020 жылғы 13 тамыздағы № 397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Меңдіқара ауданы мәслихатының 13.08.2020 </w:t>
      </w:r>
      <w:r>
        <w:rPr>
          <w:rFonts w:ascii="Times New Roman"/>
          <w:b w:val="false"/>
          <w:i w:val="false"/>
          <w:color w:val="000000"/>
          <w:sz w:val="28"/>
        </w:rPr>
        <w:t>№ 397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"Меңдіқара ауданының жұмыспен</w:t>
      </w:r>
      <w:r>
        <w:br/>
      </w:r>
      <w:r>
        <w:rPr>
          <w:rFonts w:ascii="Times New Roman"/>
          <w:b w:val="false"/>
          <w:i w:val="false"/>
          <w:color w:val="000000"/>
          <w:sz w:val="28"/>
        </w:rPr>
        <w:t xml:space="preserve">
      </w:t>
      </w:r>
      <w:r>
        <w:rPr>
          <w:rFonts w:ascii="Times New Roman"/>
          <w:b w:val="false"/>
          <w:i w:val="false"/>
          <w:color w:val="000000"/>
          <w:sz w:val="28"/>
        </w:rPr>
        <w:t>қамту және әлеуметтік бағдарламалар</w:t>
      </w:r>
      <w:r>
        <w:br/>
      </w:r>
      <w:r>
        <w:rPr>
          <w:rFonts w:ascii="Times New Roman"/>
          <w:b w:val="false"/>
          <w:i w:val="false"/>
          <w:color w:val="000000"/>
          <w:sz w:val="28"/>
        </w:rPr>
        <w:t xml:space="preserve">
      </w:t>
      </w:r>
      <w:r>
        <w:rPr>
          <w:rFonts w:ascii="Times New Roman"/>
          <w:b w:val="false"/>
          <w:i w:val="false"/>
          <w:color w:val="000000"/>
          <w:sz w:val="28"/>
        </w:rPr>
        <w:t>бөлімі" мемлекеттік мекемесінің</w:t>
      </w:r>
      <w:r>
        <w:br/>
      </w:r>
      <w:r>
        <w:rPr>
          <w:rFonts w:ascii="Times New Roman"/>
          <w:b w:val="false"/>
          <w:i w:val="false"/>
          <w:color w:val="000000"/>
          <w:sz w:val="28"/>
        </w:rPr>
        <w:t xml:space="preserve">
      </w:t>
      </w:r>
      <w:r>
        <w:rPr>
          <w:rFonts w:ascii="Times New Roman"/>
          <w:b w:val="false"/>
          <w:i w:val="false"/>
          <w:color w:val="000000"/>
          <w:sz w:val="28"/>
        </w:rPr>
        <w:t>басшысы</w:t>
      </w:r>
      <w:r>
        <w:br/>
      </w:r>
      <w:r>
        <w:rPr>
          <w:rFonts w:ascii="Times New Roman"/>
          <w:b w:val="false"/>
          <w:i w:val="false"/>
          <w:color w:val="000000"/>
          <w:sz w:val="28"/>
        </w:rPr>
        <w:t xml:space="preserve">
      </w:t>
      </w:r>
      <w:r>
        <w:rPr>
          <w:rFonts w:ascii="Times New Roman"/>
          <w:b w:val="false"/>
          <w:i w:val="false"/>
          <w:color w:val="000000"/>
          <w:sz w:val="28"/>
        </w:rPr>
        <w:t>_____________________ В. Гребенюк</w:t>
      </w:r>
      <w:r>
        <w:br/>
      </w:r>
      <w:r>
        <w:rPr>
          <w:rFonts w:ascii="Times New Roman"/>
          <w:b w:val="false"/>
          <w:i w:val="false"/>
          <w:color w:val="000000"/>
          <w:sz w:val="28"/>
        </w:rPr>
        <w:t xml:space="preserve">
      </w:t>
      </w:r>
      <w:r>
        <w:rPr>
          <w:rFonts w:ascii="Times New Roman"/>
          <w:b w:val="false"/>
          <w:i w:val="false"/>
          <w:color w:val="000000"/>
          <w:sz w:val="28"/>
        </w:rPr>
        <w:t>"Меңдіқара ауданының экономика</w:t>
      </w:r>
      <w:r>
        <w:br/>
      </w:r>
      <w:r>
        <w:rPr>
          <w:rFonts w:ascii="Times New Roman"/>
          <w:b w:val="false"/>
          <w:i w:val="false"/>
          <w:color w:val="000000"/>
          <w:sz w:val="28"/>
        </w:rPr>
        <w:t xml:space="preserve">
      </w:t>
      </w:r>
      <w:r>
        <w:rPr>
          <w:rFonts w:ascii="Times New Roman"/>
          <w:b w:val="false"/>
          <w:i w:val="false"/>
          <w:color w:val="000000"/>
          <w:sz w:val="28"/>
        </w:rPr>
        <w:t>және бюджет жоспарлау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xml:space="preserve">
      </w:t>
      </w:r>
      <w:r>
        <w:rPr>
          <w:rFonts w:ascii="Times New Roman"/>
          <w:b w:val="false"/>
          <w:i w:val="false"/>
          <w:color w:val="000000"/>
          <w:sz w:val="28"/>
        </w:rPr>
        <w:t>міндетін атқарушы</w:t>
      </w:r>
      <w:r>
        <w:br/>
      </w:r>
      <w:r>
        <w:rPr>
          <w:rFonts w:ascii="Times New Roman"/>
          <w:b w:val="false"/>
          <w:i w:val="false"/>
          <w:color w:val="000000"/>
          <w:sz w:val="28"/>
        </w:rPr>
        <w:t xml:space="preserve">
      </w:t>
      </w:r>
      <w:r>
        <w:rPr>
          <w:rFonts w:ascii="Times New Roman"/>
          <w:b w:val="false"/>
          <w:i w:val="false"/>
          <w:color w:val="000000"/>
          <w:sz w:val="28"/>
        </w:rPr>
        <w:t>__________________ Н. Тимашова</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42 шешімімен бекітілген</w:t>
            </w:r>
          </w:p>
        </w:tc>
      </w:tr>
    </w:tbl>
    <w:bookmarkStart w:name="z19"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Меңдіқара ауданы мәслихатының 12.02.2020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қүнінен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Меңдіқара ауданы мәслихатының 17.02.2017 </w:t>
      </w:r>
      <w:r>
        <w:rPr>
          <w:rFonts w:ascii="Times New Roman"/>
          <w:b w:val="false"/>
          <w:i w:val="false"/>
          <w:color w:val="000000"/>
          <w:sz w:val="28"/>
        </w:rPr>
        <w:t>№ 80</w:t>
      </w:r>
      <w:r>
        <w:rPr>
          <w:rFonts w:ascii="Times New Roman"/>
          <w:b w:val="false"/>
          <w:i w:val="false"/>
          <w:color w:val="ff0000"/>
          <w:sz w:val="28"/>
        </w:rPr>
        <w:t xml:space="preserve"> шешімімен (алғашқы ресми жарияланған қүнінен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w:t>
      </w:r>
      <w:r>
        <w:rPr>
          <w:rFonts w:ascii="Times New Roman"/>
          <w:b w:val="false"/>
          <w:i w:val="false"/>
          <w:color w:val="000000"/>
          <w:sz w:val="28"/>
        </w:rPr>
        <w:t>5)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r>
        <w:br/>
      </w:r>
      <w:r>
        <w:rPr>
          <w:rFonts w:ascii="Times New Roman"/>
          <w:b w:val="false"/>
          <w:i w:val="false"/>
          <w:color w:val="000000"/>
          <w:sz w:val="28"/>
        </w:rPr>
        <w:t xml:space="preserve">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Меңдіқара ауданы мәслихатының 17.02.2017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қүнінен кейін күнтізбелік он күн өткен соң қолданысқа енгізіледі); 19.04.2019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12.02.2020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қүнінен кейін күнтізбелік он күн өткен соң қолданысқа енгізіледі); 08.04.2020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қүнінен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12.02.2020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08.04.2020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Жеңіс күні - 9 мамыр мереке күні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12.02.2020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37"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3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6"/>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p>
      <w:pPr>
        <w:spacing w:after="0"/>
        <w:ind w:left="0"/>
        <w:jc w:val="both"/>
      </w:pPr>
      <w:r>
        <w:rPr>
          <w:rFonts w:ascii="Times New Roman"/>
          <w:b w:val="false"/>
          <w:i w:val="false"/>
          <w:color w:val="000000"/>
          <w:sz w:val="28"/>
        </w:rPr>
        <w:t>
      2)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жағынан теңестiрiлген адамдардың басқа да санаттарына, тұрмыстық қажеттiлiктеріне, 3 айлық есептiк көрсеткiш мөлшерiнде, табыстарын есепке алмай;</w:t>
      </w:r>
    </w:p>
    <w:p>
      <w:pPr>
        <w:spacing w:after="0"/>
        <w:ind w:left="0"/>
        <w:jc w:val="both"/>
      </w:pPr>
      <w:r>
        <w:rPr>
          <w:rFonts w:ascii="Times New Roman"/>
          <w:b w:val="false"/>
          <w:i w:val="false"/>
          <w:color w:val="000000"/>
          <w:sz w:val="28"/>
        </w:rPr>
        <w:t>
      3) білім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әрі-білім) алушы тұлғаларға,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left"/>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08.04.2020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xml:space="preserve">
      </w:t>
      </w:r>
      <w:r>
        <w:rPr>
          <w:rFonts w:ascii="Times New Roman"/>
          <w:b w:val="false"/>
          <w:i w:val="false"/>
          <w:color w:val="000000"/>
          <w:sz w:val="28"/>
        </w:rPr>
        <w:t>1) барлық санаттағы мүгедектерге, жедел емделуге табыстарын есепке алмай, 50 айлық есептiк көрсеткiштен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2) барлық cанаттағы мүгедектерге, шипажайларға және оңалту орталықтарына жол жүруімен керi қайтуына байланысты шығындарын өтеу үшiн, табыстарын есепке алмай, 3 айлық есептiк көрсеткiштен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3) мамандандырылған туберкулезге қарсы медициналық ұйымнан шығарылған, туберкулездiң жұқпалы түрiмен ауыратын адамдарға, қосымша тамақтануға, табыстарын есепке алмай, 15 айлық есептiк көрсеткiштен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4) өтiнiш жасалған тоқсанның алдындағы тоқсандажан басына шаққандағы орташа табысы ең төменгi күнкөрiс деңгейiнен төмен табыстары бар отбасылардың адамдарына, қайтыс болған күнi халықты жұмыспен қамту орталығында жұмыссыз ретiнде тiркелген, қайтыс болған туыстарын, жұбайларын жерлеуге, сондай-ақ табысы аз отбасылардың кәмелетке толмаған балаларын жерлеуге, 15 айлық есептiк көрсеткiш мөлшерде;</w:t>
      </w:r>
      <w:r>
        <w:br/>
      </w:r>
      <w:r>
        <w:rPr>
          <w:rFonts w:ascii="Times New Roman"/>
          <w:b w:val="false"/>
          <w:i w:val="false"/>
          <w:color w:val="000000"/>
          <w:sz w:val="28"/>
        </w:rPr>
        <w:t xml:space="preserve">
      </w:t>
      </w:r>
      <w:r>
        <w:rPr>
          <w:rFonts w:ascii="Times New Roman"/>
          <w:b w:val="false"/>
          <w:i w:val="false"/>
          <w:color w:val="000000"/>
          <w:sz w:val="28"/>
        </w:rPr>
        <w:t>5) өтiнiш жасалған тоқсанның алдындағы тоқсанға жан басына шаққандағы орташа табысы ең төменгi күнкөрiс деңгейiнен төмен табыстары бар отбасылардың адамдарына, тұрмыстық қажеттiлiктеріне, 7 айлық есептiк көрсеткiш мөлшерде;</w:t>
      </w:r>
      <w:r>
        <w:br/>
      </w:r>
      <w:r>
        <w:rPr>
          <w:rFonts w:ascii="Times New Roman"/>
          <w:b w:val="false"/>
          <w:i w:val="false"/>
          <w:color w:val="000000"/>
          <w:sz w:val="28"/>
        </w:rPr>
        <w:t xml:space="preserve">
      </w:t>
      </w:r>
      <w:r>
        <w:rPr>
          <w:rFonts w:ascii="Times New Roman"/>
          <w:b w:val="false"/>
          <w:i w:val="false"/>
          <w:color w:val="000000"/>
          <w:sz w:val="28"/>
        </w:rPr>
        <w:t>6)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7)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r>
        <w:br/>
      </w:r>
      <w:r>
        <w:rPr>
          <w:rFonts w:ascii="Times New Roman"/>
          <w:b w:val="false"/>
          <w:i w:val="false"/>
          <w:color w:val="000000"/>
          <w:sz w:val="28"/>
        </w:rPr>
        <w:t>
</w:t>
      </w:r>
    </w:p>
    <w:bookmarkStart w:name="z49" w:id="7"/>
    <w:p>
      <w:pPr>
        <w:spacing w:after="0"/>
        <w:ind w:left="0"/>
        <w:jc w:val="both"/>
      </w:pPr>
      <w:r>
        <w:rPr>
          <w:rFonts w:ascii="Times New Roman"/>
          <w:b w:val="false"/>
          <w:i w:val="false"/>
          <w:color w:val="000000"/>
          <w:sz w:val="28"/>
        </w:rPr>
        <w:t>
      8)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Start w:name="z39" w:id="8"/>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8"/>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left"/>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көрсеткіші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алынып тасталды - Қостанай облысы Меңдіқара ауданы мәслихатының 08.04.2020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Меңдіқара ауданы мәслихатының 12.02.2020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қүнінен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Меңдіқара ауданы мәслихатының 17.02.2017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қүнінен кейін күнтізбелік он күн өткен соң қолданысқа енгізіледі); 19.04.2019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06.06.2019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12.02.2020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қүнінен кейін күнтізбелік он күн өткен соң қолданысқа енгізіледі); 08.04.2020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негiздемелер;</w:t>
      </w:r>
      <w:r>
        <w:br/>
      </w:r>
      <w:r>
        <w:rPr>
          <w:rFonts w:ascii="Times New Roman"/>
          <w:b w:val="false"/>
          <w:i w:val="false"/>
          <w:color w:val="000000"/>
          <w:sz w:val="28"/>
        </w:rPr>
        <w:t xml:space="preserve">
      </w:t>
      </w:r>
      <w:r>
        <w:rPr>
          <w:rFonts w:ascii="Times New Roman"/>
          <w:b w:val="false"/>
          <w:i w:val="false"/>
          <w:color w:val="000000"/>
          <w:sz w:val="28"/>
        </w:rPr>
        <w:t>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i w:val="false"/>
          <w:color w:val="000000"/>
          <w:sz w:val="28"/>
        </w:rPr>
        <w:t>жергілікті өкілді органдар ең төменгі күнкөрiс деңгейiне еселiк қатынас табелгiлейтiн шектен аспайтын жанбасына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9. Жан басына шаққандағы орташа табыстың шегi Қостанай облысы бойынша белгiленген бiр еселiк ең төменгi күнкөрiс деңгейi мөлшерiнде орнату.</w:t>
      </w:r>
      <w:r>
        <w:br/>
      </w:r>
      <w:r>
        <w:rPr>
          <w:rFonts w:ascii="Times New Roman"/>
          <w:b w:val="false"/>
          <w:i w:val="false"/>
          <w:color w:val="000000"/>
          <w:sz w:val="28"/>
        </w:rPr>
        <w:t xml:space="preserve">
      </w:t>
      </w:r>
      <w:r>
        <w:rPr>
          <w:rFonts w:ascii="Times New Roman"/>
          <w:b w:val="false"/>
          <w:i w:val="false"/>
          <w:color w:val="000000"/>
          <w:sz w:val="28"/>
        </w:rPr>
        <w:t>10.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w:t>
      </w:r>
      <w:r>
        <w:br/>
      </w:r>
      <w:r>
        <w:rPr>
          <w:rFonts w:ascii="Times New Roman"/>
          <w:b w:val="false"/>
          <w:i w:val="false"/>
          <w:color w:val="000000"/>
          <w:sz w:val="28"/>
        </w:rPr>
        <w:t xml:space="preserve">
      </w:t>
      </w:r>
      <w:r>
        <w:rPr>
          <w:rFonts w:ascii="Times New Roman"/>
          <w:b w:val="false"/>
          <w:i w:val="false"/>
          <w:color w:val="000000"/>
          <w:sz w:val="28"/>
        </w:rPr>
        <w:t>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59" w:id="9"/>
    <w:p>
      <w:pPr>
        <w:spacing w:after="0"/>
        <w:ind w:left="0"/>
        <w:jc w:val="left"/>
      </w:pPr>
      <w:r>
        <w:rPr>
          <w:rFonts w:ascii="Times New Roman"/>
          <w:b/>
          <w:i w:val="false"/>
          <w:color w:val="000000"/>
        </w:rPr>
        <w:t xml:space="preserve"> 3. Әлеуметтік көмек көрсету тәртібі</w:t>
      </w:r>
    </w:p>
    <w:bookmarkEnd w:id="9"/>
    <w:bookmarkStart w:name="z60" w:id="10"/>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Меңдіқара ауданы мәслихатының 12.02.2020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қүнінен кейін күнтізбелік он күн өткен соң қолданысқа енгізіледі).</w:t>
      </w:r>
    </w:p>
    <w:bookmarkEnd w:id="10"/>
    <w:bookmarkStart w:name="z61" w:id="1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көрсетілді. Қайта жүгінген өтініш берушілер өтінішке қоса мынадай құжаттарды:</w:t>
      </w:r>
    </w:p>
    <w:bookmarkEnd w:id="11"/>
    <w:p>
      <w:pPr>
        <w:spacing w:after="0"/>
        <w:ind w:left="0"/>
        <w:jc w:val="both"/>
      </w:pPr>
      <w:r>
        <w:rPr>
          <w:rFonts w:ascii="Times New Roman"/>
          <w:b w:val="false"/>
          <w:i w:val="false"/>
          <w:color w:val="000000"/>
          <w:sz w:val="28"/>
        </w:rPr>
        <w:t>
      1) жеке басын куәландыратын құжатты;</w:t>
      </w:r>
    </w:p>
    <w:p>
      <w:pPr>
        <w:spacing w:after="0"/>
        <w:ind w:left="0"/>
        <w:jc w:val="left"/>
      </w:pPr>
      <w:r>
        <w:rPr>
          <w:rFonts w:ascii="Times New Roman"/>
          <w:b w:val="false"/>
          <w:i w:val="false"/>
          <w:color w:val="000000"/>
          <w:sz w:val="28"/>
        </w:rPr>
        <w:t>
      2) өтініш берушінің әлеуметтік мәртебесін растайтын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Меңдіқара ауданы мәслихатының 08.04.2020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Өмiрлiк қиын жағдай туындаған кезде әлеуметтiк көмек алу үшiн өтiнiш берушi өзiнiң немесе отбасының атынан уәкiлеттi органға немесе ауыл, ауылдық округтің әкіміне өтiнiшке қоса мынадай құжаттарды:</w:t>
      </w:r>
    </w:p>
    <w:bookmarkEnd w:id="12"/>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Үлгiлiк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 тармағының</w:t>
      </w:r>
      <w:r>
        <w:rPr>
          <w:rFonts w:ascii="Times New Roman"/>
          <w:b w:val="false"/>
          <w:i w:val="false"/>
          <w:color w:val="000000"/>
          <w:sz w:val="28"/>
        </w:rPr>
        <w:t xml:space="preserve"> 3)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мәліметтерді;</w:t>
      </w:r>
    </w:p>
    <w:p>
      <w:pPr>
        <w:spacing w:after="0"/>
        <w:ind w:left="0"/>
        <w:jc w:val="left"/>
      </w:pPr>
      <w:r>
        <w:rPr>
          <w:rFonts w:ascii="Times New Roman"/>
          <w:b w:val="false"/>
          <w:i w:val="false"/>
          <w:color w:val="000000"/>
          <w:sz w:val="28"/>
        </w:rPr>
        <w:t>
      4) өмiрлiк қиын жағдайдың туындағанын растайтын актiнi және (немесе)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Меңдіқара ауданы мәслихатының 08.04.2020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w:t>
      </w:r>
      <w:r>
        <w:rPr>
          <w:rFonts w:ascii="Times New Roman"/>
          <w:b w:val="false"/>
          <w:i w:val="false"/>
          <w:color w:val="000000"/>
          <w:sz w:val="28"/>
        </w:rPr>
        <w:t>16.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w:t>
      </w:r>
      <w:r>
        <w:rPr>
          <w:rFonts w:ascii="Times New Roman"/>
          <w:b w:val="false"/>
          <w:i w:val="false"/>
          <w:color w:val="000000"/>
          <w:sz w:val="28"/>
        </w:rPr>
        <w:t xml:space="preserve">17. Учаскелiк комиссия құжаттарды алған күннен бастап екi жұмыс күнi iшiнде өтiнiш берушiге тексеру жүргiзедi, оның нәтижелерi бойынша </w:t>
      </w:r>
      <w:r>
        <w:rPr>
          <w:rFonts w:ascii="Times New Roman"/>
          <w:b w:val="false"/>
          <w:i w:val="false"/>
          <w:color w:val="000000"/>
          <w:sz w:val="28"/>
        </w:rPr>
        <w:t>Үлгiлiк қағидалардың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r>
        <w:br/>
      </w:r>
      <w:r>
        <w:rPr>
          <w:rFonts w:ascii="Times New Roman"/>
          <w:b w:val="false"/>
          <w:i w:val="false"/>
          <w:color w:val="000000"/>
          <w:sz w:val="28"/>
        </w:rPr>
        <w:t xml:space="preserve">
      </w:t>
      </w:r>
      <w:r>
        <w:rPr>
          <w:rFonts w:ascii="Times New Roman"/>
          <w:b w:val="false"/>
          <w:i w:val="false"/>
          <w:color w:val="000000"/>
          <w:sz w:val="28"/>
        </w:rPr>
        <w:t>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xml:space="preserve">
      </w:t>
      </w:r>
      <w:r>
        <w:rPr>
          <w:rFonts w:ascii="Times New Roman"/>
          <w:b w:val="false"/>
          <w:i w:val="false"/>
          <w:color w:val="000000"/>
          <w:sz w:val="28"/>
        </w:rPr>
        <w:t>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20.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w:t>
      </w:r>
      <w:r>
        <w:rPr>
          <w:rFonts w:ascii="Times New Roman"/>
          <w:b w:val="false"/>
          <w:i w:val="false"/>
          <w:color w:val="000000"/>
          <w:sz w:val="28"/>
        </w:rPr>
        <w:t>24. Әлеуметтiк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xml:space="preserve">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Қостанай облысы Меңдіқара ауданы мәслихатының 17.02.2017 </w:t>
      </w:r>
      <w:r>
        <w:rPr>
          <w:rFonts w:ascii="Times New Roman"/>
          <w:b w:val="false"/>
          <w:i w:val="false"/>
          <w:color w:val="000000"/>
          <w:sz w:val="28"/>
        </w:rPr>
        <w:t>№ 80</w:t>
      </w:r>
      <w:r>
        <w:rPr>
          <w:rFonts w:ascii="Times New Roman"/>
          <w:b w:val="false"/>
          <w:i w:val="false"/>
          <w:color w:val="ff0000"/>
          <w:sz w:val="28"/>
        </w:rPr>
        <w:t xml:space="preserve"> шешімімен (алғашқы ресми жарияланған қүнінен кейін күнтізбелік он күн өткен соң қолданысқа енгізіледі).</w:t>
      </w:r>
      <w:r>
        <w:br/>
      </w:r>
      <w:r>
        <w:rPr>
          <w:rFonts w:ascii="Times New Roman"/>
          <w:b w:val="false"/>
          <w:i w:val="false"/>
          <w:color w:val="000000"/>
          <w:sz w:val="28"/>
        </w:rPr>
        <w:t>
</w:t>
      </w:r>
    </w:p>
    <w:bookmarkStart w:name="z88" w:id="13"/>
    <w:p>
      <w:pPr>
        <w:spacing w:after="0"/>
        <w:ind w:left="0"/>
        <w:jc w:val="both"/>
      </w:pPr>
      <w:r>
        <w:rPr>
          <w:rFonts w:ascii="Times New Roman"/>
          <w:b w:val="false"/>
          <w:i w:val="false"/>
          <w:color w:val="000000"/>
          <w:sz w:val="28"/>
        </w:rPr>
        <w:t>
      26.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13"/>
    <w:p>
      <w:pPr>
        <w:spacing w:after="0"/>
        <w:ind w:left="0"/>
        <w:jc w:val="left"/>
      </w:pPr>
      <w:r>
        <w:rPr>
          <w:rFonts w:ascii="Times New Roman"/>
          <w:b w:val="false"/>
          <w:i w:val="false"/>
          <w:color w:val="000000"/>
          <w:sz w:val="28"/>
        </w:rPr>
        <w:t>
      Әлеуметтiк көмек ұсынуға шығыстарды қаржыландыру Меңдіқара ауданының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Қостанай облысы Меңдіқара ауданы мәслихатының 08.04.2020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1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4"/>
    <w:bookmarkStart w:name="z90" w:id="15"/>
    <w:p>
      <w:pPr>
        <w:spacing w:after="0"/>
        <w:ind w:left="0"/>
        <w:jc w:val="both"/>
      </w:pPr>
      <w:r>
        <w:rPr>
          <w:rFonts w:ascii="Times New Roman"/>
          <w:b w:val="false"/>
          <w:i w:val="false"/>
          <w:color w:val="000000"/>
          <w:sz w:val="28"/>
        </w:rPr>
        <w:t>
      27. Әлеуметтiк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xml:space="preserve">
      </w:t>
      </w:r>
      <w:r>
        <w:rPr>
          <w:rFonts w:ascii="Times New Roman"/>
          <w:b w:val="false"/>
          <w:i w:val="false"/>
          <w:color w:val="000000"/>
          <w:sz w:val="28"/>
        </w:rPr>
        <w:t>4) өтiнiш берушi ұсынған мәлiметтердiң дәйексiздiгi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ерiктi немесе Қазақстан Республикасының заңнамасында белгiленген өзгеше тәртiппен қайтаруға жатады.</w:t>
      </w:r>
    </w:p>
    <w:bookmarkEnd w:id="15"/>
    <w:bookmarkStart w:name="z97" w:id="16"/>
    <w:p>
      <w:pPr>
        <w:spacing w:after="0"/>
        <w:ind w:left="0"/>
        <w:jc w:val="left"/>
      </w:pPr>
      <w:r>
        <w:rPr>
          <w:rFonts w:ascii="Times New Roman"/>
          <w:b/>
          <w:i w:val="false"/>
          <w:color w:val="000000"/>
        </w:rPr>
        <w:t xml:space="preserve"> 5. Қорытынды ереже</w:t>
      </w:r>
    </w:p>
    <w:bookmarkEnd w:id="16"/>
    <w:bookmarkStart w:name="z98" w:id="17"/>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