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b8471" w14:textId="30b84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ауданында 2016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w:t>
      </w:r>
    </w:p>
    <w:p>
      <w:pPr>
        <w:spacing w:after="0"/>
        <w:ind w:left="0"/>
        <w:jc w:val="both"/>
      </w:pPr>
      <w:r>
        <w:rPr>
          <w:rFonts w:ascii="Times New Roman"/>
          <w:b w:val="false"/>
          <w:i w:val="false"/>
          <w:color w:val="000000"/>
          <w:sz w:val="28"/>
        </w:rPr>
        <w:t>Қостанай облысы Меңдіқара ауданы әкімдігінің 2016 жылғы 11 тамыздағы № 137 қаулысы. Қостанай облысының Әділет департаментінде 2016 жылғы 31 тамызда № 6604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"Білім туралы" 2007 жылғы 27 шілдедегі Қазақстан Республикасы Заңының 6-бабы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сәйкес Меңдіқара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Меңдіқара ауданында 2016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Меңдіқара ауданы әкімінің әлеуметтік мәселелері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 және 2016 жылдың 1 қаңтарынан бастап туындаған қатынастарға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11 тамыздағы</w:t>
            </w:r>
            <w:r>
              <w:br/>
            </w:r>
            <w:r>
              <w:rPr>
                <w:rFonts w:ascii="Times New Roman"/>
                <w:b w:val="false"/>
                <w:i w:val="false"/>
                <w:color w:val="000000"/>
                <w:sz w:val="20"/>
              </w:rPr>
              <w:t>№ 137 қаулысына 1-қосымша</w:t>
            </w:r>
          </w:p>
        </w:tc>
      </w:tr>
    </w:tbl>
    <w:bookmarkStart w:name="z9" w:id="0"/>
    <w:p>
      <w:pPr>
        <w:spacing w:after="0"/>
        <w:ind w:left="0"/>
        <w:jc w:val="left"/>
      </w:pPr>
      <w:r>
        <w:rPr>
          <w:rFonts w:ascii="Times New Roman"/>
          <w:b/>
          <w:i w:val="false"/>
          <w:color w:val="000000"/>
        </w:rPr>
        <w:t xml:space="preserve"> Меңдіқара ауданының мектепке дейінгі білім беру ұйымдарында 2016 жылға арналған мектепке дейінгі тәрбие мен оқытуға мемлекеттік білім беру тапсырысы, республикалық бюджеттен нысаналы трансферттер есебінен қаржыландырылатын жан басына шаққандағы қаржыландыру және ата-ананың ақы төлеу мөлшері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4763"/>
        <w:gridCol w:w="1067"/>
        <w:gridCol w:w="1323"/>
        <w:gridCol w:w="2211"/>
        <w:gridCol w:w="2212"/>
      </w:tblGrid>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1"/>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
        </w:tc>
        <w:tc>
          <w:tcPr>
            <w:tcW w:w="4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әкімшілік-аумақтық орналасуы (елді-мекен)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тәрбиеленушілер саны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қаржыландырудың жан басына шаққанда бір айдағы мөлшері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жанындағы толық күндік шағын-орталықтар</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w:t>
            </w: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жанындағы толық күндік шағын-орталықтар</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"Меңдіқара ауданы әкімдігінің білім бөлімі" мемлекеттік мекемесінің "Жас әлем" балабақшасы" мемлекеттік коммуналдық қазыналық кәсіпорны, Боровское ауылы</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28324</w:t>
            </w: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"Меңдіқара ауданы әкімдігінің білім бөлімі" мемлекеттік мекемесінің "Ақбота" балабақшасы" мемлекеттік коммуналдық қазыналық кәсіпорны, Харьковское ауылы</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28324</w:t>
            </w: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"Меңдіқара ауданы әкімдігі білім бөлімінің Жангелді орта мектебі" мемлекеттік мекемесі, Молодежное ауылы</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"Меңдіқара ауданы әкімдігі білім бөлімінің Краснопреснен орта мектебі" мемлекеттік мекемесі, Красная Пресня ауылы</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5779"/>
        <w:gridCol w:w="602"/>
        <w:gridCol w:w="2218"/>
        <w:gridCol w:w="2219"/>
        <w:gridCol w:w="603"/>
      </w:tblGrid>
      <w:tr>
        <w:trPr>
          <w:trHeight w:val="30"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2"/>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2"/>
        </w:tc>
        <w:tc>
          <w:tcPr>
            <w:tcW w:w="5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әкімшілік-аумақтық орналасуы (елді-мекен)</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 ата-аналарының бір айдағы төлемақы мөлшері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Шағын-орталықтар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Бөбекжай топтар</w:t>
            </w: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топтар</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күндік</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күндік</w:t>
            </w: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"Меңдіқара ауданы әкімдігінің білім бөлімі" мемлекеттік мекемесінің "Жас әлем" балабақшасы" мемлекеттік коммуналдық қазыналық кәсіпорны, Боровское ауылы</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"Меңдіқара ауданы әкімдігінің білім бөлімі" мемлекеттік мекемесінің "Ақбота" балабақшасы" мемлекеттік коммуналдық қазыналық кәсіпорны, Харьковское ауылы</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"Меңдіқара ауданы әкімдігі білім бөлімінің Жангелді орта мектебі" мемлекеттік мекемесі, Молодежное ауылы</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"Меңдіқара ауданы әкімдігі білім бөлімінің Краснопреснен орта мектебі" мемлекеттік мекемесі, Красная Пресня ауылы</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11 тамыздағы</w:t>
            </w:r>
            <w:r>
              <w:br/>
            </w:r>
            <w:r>
              <w:rPr>
                <w:rFonts w:ascii="Times New Roman"/>
                <w:b w:val="false"/>
                <w:i w:val="false"/>
                <w:color w:val="000000"/>
                <w:sz w:val="20"/>
              </w:rPr>
              <w:t>№ 137 қаулысына 2-қосымша</w:t>
            </w:r>
          </w:p>
        </w:tc>
      </w:tr>
    </w:tbl>
    <w:bookmarkStart w:name="z25" w:id="3"/>
    <w:p>
      <w:pPr>
        <w:spacing w:after="0"/>
        <w:ind w:left="0"/>
        <w:jc w:val="left"/>
      </w:pPr>
      <w:r>
        <w:rPr>
          <w:rFonts w:ascii="Times New Roman"/>
          <w:b/>
          <w:i w:val="false"/>
          <w:color w:val="000000"/>
        </w:rPr>
        <w:t xml:space="preserve"> Меңдіқара ауданының мектепке дейінгі білім беру ұйымдарында 2016 жылға арналған мектепке дейінгі тәрбие мен оқытуға мемлекеттік білім беру тапсырысы, жергілікті бюджет есебінен қаржыландырылатын жан басына шаққандағы қаржыландыру және ата-ананың ақы төлеу мөлшері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4620"/>
        <w:gridCol w:w="1405"/>
        <w:gridCol w:w="1283"/>
        <w:gridCol w:w="2145"/>
        <w:gridCol w:w="2145"/>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4"/>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4"/>
        </w:tc>
        <w:tc>
          <w:tcPr>
            <w:tcW w:w="4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әкімшілік-аумақтық орналасуы (елді-мекен)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тәрбиеленушілер саны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қаржыландырудың жан басына шаққанда бір айдағы мөлшері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жанындағы толық күндік шағын-орталықтар</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жанындағы толық күндік шағын-орталықтар</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"Меңдіқара ауданы әкімдігінің білім бөлімі" мемлекеттік мекемесінің "Балауса" балабақшасы" мемлекеттік коммуналдық қазыналық кәсіпорны, Боровское ауылы</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22847</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"Меңдіқара ауданы әкімдігінің білім бөлімі" мемлекеттік мекемесінің "Айгөлек" балабақшасы" мемлекеттік коммуналдық қазыналық кәсіпорны, Архиповка ауылы</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28546</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"Меңдіқара ауданы әкімдігінің білім бөлімі" мемлекеттік мекемесінің "Жас әлем" балабақшасы" мемлекеттік коммуналдық қазыналық кәсіпорны, Боровское ауылы</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"Меңдіқара ауданы әкімдігі білім бөлімінің Введен орта мектебі" мемлекеттік мекемесі, Введенка ауылы</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"Меңдіқара ауданы әкімдігі білім бөлімінің Михайлов орта мектебі" мемлекеттік мекемесі, Михайловка ауылы</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5779"/>
        <w:gridCol w:w="602"/>
        <w:gridCol w:w="2218"/>
        <w:gridCol w:w="2219"/>
        <w:gridCol w:w="603"/>
      </w:tblGrid>
      <w:tr>
        <w:trPr>
          <w:trHeight w:val="30"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5"/>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5"/>
        </w:tc>
        <w:tc>
          <w:tcPr>
            <w:tcW w:w="5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әкімшілік-аумақтық орналасуы (елді-мекен)</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 ата-аналарының бір айдағы төлемақы мөлшері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Шағын-орталықтар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бөбекжай топтар</w:t>
            </w: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топтар</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күндік</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күндік</w:t>
            </w: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"Меңдіқара ауданы әкімдігінің білім бөлімі" мемлекеттік мекемесінің "Балауса" балабақшасы" мемлекеттік коммуналдық қазыналық кәсіпорны, Боровское ауылы</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"Меңдіқара ауданы әкімдігінің білім бөлімі" мемлекеттік мекемесінің "Айгөлек" балабақшасы" мемлекеттік коммуналдық қазыналық кәсіпорны, Архиповка ауылы</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"Меңдіқара ауданы әкімдігінің білім бөлімі" мемлекеттік мекемесінің "Жас әлем" балабақшасы" мемлекеттік коммуналдық қазыналық кәсіпорны, Боровское ауылы</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"Меңдіқара ауданы әкімдігі білім бөлімінің Введен орта мектебі" мемлекеттік мекемесі, Введенка ауылы</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"Меңдіқара ауданы әкімдігі білім бөлімінің Михайлов орта мектебі" мемлекеттік мекемесі, Михайловка ауылы</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