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2188" w14:textId="7f821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23 қазандағы № 61 "Қостанай ауданында автотұрақтар (паркингтер) санаттарын белгілеу және автотұрақтар (паркингтер) үшін бөлінген жерлерге базалық салық ставкаларының мөлшерлерін ұлғайту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2016 жылғы 5 желтоқсандағы № 68 шешімі. Қостанай облысының Әділет департаментінде 2016 жылғы 28 желтоқсанда № 6766 болып тіркелді. Күші жойылды - Қостанай облысы Қостанай ауданы мәслихатының 2018 жылғы 2 мамырдағы № 256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Қостанай ауданы мәслихатының 02.05.2018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кейбір заңнамалық актілеріне салық салу мәселелері бойынша өзгерістер мен толықтырулар енгізу туралы" 2014 жылғы 28 қарашадағы Қазақстан Республикасы Заңының 1-бабы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2012 жылғы 23 қазандағы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ауданында автотұрақтар (паркингтер) санаттарын белгілеу және автотұрақтар (паркингтер) үшін бөлінген жерлерге базалық салық ставкаларының мөлшерлерін ұлғайту туралы" шешіміне (Нормативтік құқықтық актілерді мемлекеттік тіркеу тізілімінде № 3861 тіркелген, 2012 жылғы 9 қарашада "Арна"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3-тармақтарында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"ставкаларының", "ставкаларын", "ставкалар" деген сөздер тиісінше "мөлшерлемелерінің", "мөлшерлемелерін", "мөлшерлемелер" деген сөздермен ауыстырылсын, орыс тіліндегі мәтіні өзгермейді;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орыс тіліндегі мәтіні өзгермейді.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Проценко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министрлігінің Мемлекеттік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комитеті Қостанай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кірістер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Қостанай ауданы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кірістер басқармасы"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 Т. Кабдуллин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Қостанай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"Экономика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 З. Кенжегарина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шешіміне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 шешіміне 2-қосымша</w:t>
            </w:r>
          </w:p>
        </w:tc>
      </w:tr>
    </w:tbl>
    <w:bookmarkStart w:name="z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Автотұрақтардың (паркингтердің) санаттарына қарай автотұрақтар (паркингтер) үшін бөлінген жерлерге базалық салық мөлшерлемелерін ұлғайту мөлшерлері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2"/>
        <w:gridCol w:w="1777"/>
        <w:gridCol w:w="3766"/>
        <w:gridCol w:w="3766"/>
        <w:gridCol w:w="1969"/>
      </w:tblGrid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санаттары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Кенттегі автотұрақтар (паркингтер) үшін бөлінген жерлерге базалық салық мөлшерлемелерінің мөлшерлері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Ауылдағы автотұрақтар (паркингтер) үшін бөлінген жерлерге базалық салық мөлшерлемелерінің мөлшерлері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салық мөлшерлеме-лерін ұлғайту мөлшерлері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 есе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