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036bc" w14:textId="b7036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2016 жылғы 13 сәуірдегі № 204 "2016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Қостанай ауданы әкімдігінің 2016 жылғы 22 желтоқсандағы № 675 қаулысы. Қостанай облысының Әділет департаментінде 2016 жылғы 27 желтоқсанда № 6763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"Білім туралы" 2007 жылғы 27 шілдедегі Қазақстан Республикасы Заңының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Қостанай ауданы әкімдігінің 2016 жылғы 13 сәуірдегі </w:t>
      </w:r>
      <w:r>
        <w:rPr>
          <w:rFonts w:ascii="Times New Roman"/>
          <w:b w:val="false"/>
          <w:i w:val="false"/>
          <w:color w:val="000000"/>
          <w:sz w:val="28"/>
        </w:rPr>
        <w:t>№ 204</w:t>
      </w:r>
      <w:r>
        <w:rPr>
          <w:rFonts w:ascii="Times New Roman"/>
          <w:b w:val="false"/>
          <w:i w:val="false"/>
          <w:color w:val="000000"/>
          <w:sz w:val="28"/>
        </w:rPr>
        <w:t xml:space="preserve"> "2016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қаулысына (Нормативтік құқықтық актілерді мемлекеттік тіркеу тізілімінде № 6357 болып тіркелген, 2016 жылғы 1 маусымда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Қостанай ауданы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бастап қолданысқа енгізіледі және 2016 жылдың 1 қарашасынан бастап туындаған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675 қаулысына 1-қосымша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13 сәуірдегі № 204</w:t>
            </w:r>
            <w:r>
              <w:br/>
            </w:r>
            <w:r>
              <w:rPr>
                <w:rFonts w:ascii="Times New Roman"/>
                <w:b w:val="false"/>
                <w:i w:val="false"/>
                <w:color w:val="000000"/>
                <w:sz w:val="20"/>
              </w:rPr>
              <w:t>қаулысына 1-қосымша</w:t>
            </w:r>
          </w:p>
        </w:tc>
      </w:tr>
    </w:tbl>
    <w:bookmarkStart w:name="z11" w:id="0"/>
    <w:p>
      <w:pPr>
        <w:spacing w:after="0"/>
        <w:ind w:left="0"/>
        <w:jc w:val="left"/>
      </w:pPr>
      <w:r>
        <w:rPr>
          <w:rFonts w:ascii="Times New Roman"/>
          <w:b/>
          <w:i w:val="false"/>
          <w:color w:val="000000"/>
        </w:rPr>
        <w:t xml:space="preserve"> Республикалық бюджеттен нысаналы трансферттер есебінен қаржыландырылатын Қостанай ауданының мектепке дейінгі білім беру ұйымдарында 2016 жылға арналған мектепке дейінгі тәрбие мен оқытуға мемлекеттік білім беру тапсырысы, жан басына шаққандағы қаржыландыру және ата-ананың ақы төлеу мөлшері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1303"/>
        <w:gridCol w:w="3690"/>
        <w:gridCol w:w="1128"/>
        <w:gridCol w:w="2134"/>
        <w:gridCol w:w="3313"/>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әкімшілік-аумақтық орналасуы</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атауы</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тәрбиеленушілер саны</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қаржыландырудың жан басына шаққанда бір айдағы мөлшері (теңге)</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 ата-аналарының бір күндік төлемақы мөлшері (теңге)</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 ауылы</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"Озерный негізгі мектебі" мемлекеттік мекемесі жанындағы толық күндік шағын орталығы</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Владимировка ауылы</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"Владимиров орта мектебі" мемлекеттік мекемесі жанындағы толық күндік шағын орталығы</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"Жамбыл орта мектебі" мемлекеттік мекемесі жанындағы толық күндік шағын орталығы</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5"/>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5"/>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Заречное ауылы</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"Заречный мектеп-лицейі" мемлекеттік мекемесі жанындағы толық күндік шағын орталығы</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6"/>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6"/>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Заречное ауылы</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әкімдігінің "Білім бөлімі" мемлекеттік мекемесінің "Мемлекеттік тілде оқытатын Заречный орта мектебі" коммуналдык мемлекеттік мекемесі жанындағы толық күндік шағын орталығы</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7"/>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Мичуринское ауылы</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"Мичурин орта мектебі" мемлекеттік мекемесі жанындағы толық күндік шағын орталығы</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8"/>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Садчиковка ауылы</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"Садчиков орта мектебі" мемлекеттік мекемесі жанындағы толық күндік шағын орталығы</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9"/>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 2 Затобол орта мектебі" мемлекеттік мекемесі жанындағы толық күндік шағын орталығы</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10"/>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"Затобол мектеп-гимназиясы" мемлекеттік мекемесі жанындағы толық күндік шағын орталығы</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1"/>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Надеждинка ауылы</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"Надеждин орта мектебі" мемлекеттік мекемесі жанындағы толық күндік шағын орталығы</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2"/>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Глазуновка ауылы</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"Глазунов орта мектебі" мемлекеттік мекемесі жанындағы толық күндік шағын орталығы</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3"/>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Семеновка ауылы</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"Семенов орта мектебі" мемлекеттік мекемесі жанындағы толық күндік шағын орталығы</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4"/>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Половниковка ауылы</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"Половников орта мектебі" мемлекеттік мекемесі жанындағы толық күндік шағын орталығы</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15"/>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дала ауылы</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 ауданы әкімдігі білім бөлімінің "Красный Октябрь орта мектебі" мемлекеттік мекемесі жанындағы толық күндік шағын орталығы</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16"/>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"Нұржан Наушабаев атындағы Затобол мектеп-гимназиясы" (мектеп жанындағы интернатымен) мемлекеттік мекемесі жанындағы толық күндік шағын орталығы</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17"/>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"№1 Затобол орта мектебі" мемлекеттік мекемесі жанындағы толық күндік шағын орталығы</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bookmarkEnd w:id="18"/>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Садовое ауылы</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"Садовый орта мектебі" мемлекеттік мекемесі жанындағы толық күндік шағын орталығы</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bookmarkEnd w:id="19"/>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әкімдігінің "Білім бөлімі" мемлекеттік мекемесінің "Гүлдер" балабақшасы" коммуналдық мемлекеттік қазыналық кәсіпорны</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32820</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- 470 үш жастан бастап-530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bookmarkEnd w:id="20"/>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Октябрское ауылы</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әкімдігінің "Білім бөлімі" мемлекеттік мекемесінің "Шапағат" бала бақша" коммуналдық мемлекеттік қазыналық кәсіпорны</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32820</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- 470 үш жастан бастап - 530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bookmarkEnd w:id="21"/>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Заречное ауылы</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"Алтын бесік" балабақшасы" коммуналдық мемлекеттік қазыналық кәсіпорыны</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32820</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- 470 үш жастан бастап - 530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bookmarkEnd w:id="22"/>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әкімдігінің "Білім бөлімі" мемлекеттік мекемесінің "Балбөбек" балалар бақшасы" коммуналдық мемлекеттік қазыналық кәсіпорыны</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32820</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- 470 үш жастан бастап - 530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bookmarkEnd w:id="23"/>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"Жанерке 2009" жауапкершілігі шектеулі серіктестігі (мемлекеттік-жекешелік әріптестік)</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32820</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- 470 үш жастан бастап - 530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675 қаулысына 2-қосымша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13 сәуірдегі № 204</w:t>
            </w:r>
            <w:r>
              <w:br/>
            </w:r>
            <w:r>
              <w:rPr>
                <w:rFonts w:ascii="Times New Roman"/>
                <w:b w:val="false"/>
                <w:i w:val="false"/>
                <w:color w:val="000000"/>
                <w:sz w:val="20"/>
              </w:rPr>
              <w:t>қаулысына 2-қосымша</w:t>
            </w:r>
          </w:p>
        </w:tc>
      </w:tr>
    </w:tbl>
    <w:bookmarkStart w:name="z37" w:id="24"/>
    <w:p>
      <w:pPr>
        <w:spacing w:after="0"/>
        <w:ind w:left="0"/>
        <w:jc w:val="left"/>
      </w:pPr>
      <w:r>
        <w:rPr>
          <w:rFonts w:ascii="Times New Roman"/>
          <w:b/>
          <w:i w:val="false"/>
          <w:color w:val="000000"/>
        </w:rPr>
        <w:t xml:space="preserve"> Жергілікті бюджет қаражаты есебінен қаржыландырылатын Қостанай ауданының мектепке дейінгі білім беру ұйымдарында 2016 жылға арналған мектепке дейінгі тәрбие мен оқытуға мемлекеттік білім беру тапсырысы, жан басына шаққандағы қаржыландыру және ата-ананың ақы төлеу мөлшері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1551"/>
        <w:gridCol w:w="3554"/>
        <w:gridCol w:w="1344"/>
        <w:gridCol w:w="2542"/>
        <w:gridCol w:w="2437"/>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5"/>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әкімшілік-аумақтық орналасуы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атауы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тәрбиеленушілер саны</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қаржыландырудың жан басына шаққанда бір айдағы мөлшері (теңге)</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 ата-аналарының бір күндік төлемақы мөлшері (теңге)</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"Озерный негізгі мектебі" мемлекеттік мекемесі жанындағы толық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Озерное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"Озерный орта мектебі" мемлекеттік мекемесі жанындағы толық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"Алтынсарин орта мектебі" мемлекеттік мекемесі жанындағы жарты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Давыденовка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"Давыденов негізгі мектебі" мемлекеттік мекемесі жанындағы жарты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3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Константиновка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"Константинов негізгі мектебі" мемлекеттік мекемесі жанындағы жарты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3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Молокановка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"Молоканов негізгі мектебі" мемлекеттік мекемесі жанындағы жарты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3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"Александров орта мектебі" мемлекеттік мекемесі жанындағы жарты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3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Владимировка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"Владимиров орта мектебі" мемлекеттік мекемесі жанындағы жарты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3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Глазуновка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"Глазунов орта мектебі" мемлекеттік мекемесі жанындағы жарты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3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дала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 ауданы әкімдігі білім бөлімінің "Красный Октябрь орта мектебі" мемлекеттік мекемесі жанындағы жарты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- 200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3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Мичуринское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"Мичурин орта мектебі" мемлекеттік мекемесі жанындағы жарты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3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Садчиковка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"Садчиков орта мектебі" мемлекеттік мекемесі жанындағы жарты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3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Семеновка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"Семенов орта мектебі" мемлекеттік мекемесі жанындағы жарты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3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Ульяновское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"Ульянов орта мектебі" мемлекеттік мекемесі жанындағы жарты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4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"№1 Затобол орта мектебі" мемлекеттік мекемесі жанындағы жарты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4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Борис-Романовка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"Борис-Роман орта мектебі" мемлекеттік мекемесі жанындағы жарты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2"/>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bookmarkEnd w:id="4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Воскресеновка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"Воскресенов негізгі мектебі" мемлекеттік мекемесі жанындағы жарты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3"/>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bookmarkEnd w:id="4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Ждановка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"Жданов орта мектебі" мемлекеттік мекемесі жанындағы жарты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- 200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4"/>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bookmarkEnd w:id="4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"Александров орта мектебі" мемлекеттік мекемесі жанындағы жарты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- 200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5"/>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bookmarkEnd w:id="4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Майкөл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"Майкөл орта мектебі" мемлекеттік мекемесі жанындағы жарты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bookmarkEnd w:id="4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"Московский орта мектебі" мемлекеттік мекемесі жанындағы жарты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bookmarkEnd w:id="4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Садовое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"Садовый орта мектебі" мемлекеттік мекемесі жанындағы жарты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8"/>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bookmarkEnd w:id="4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Шишкинское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"Шишкин орта мектебі" мемлекеттік мекемесі жанындағы жарты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- 200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9"/>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bookmarkEnd w:id="4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Шеминовское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"Шеминов орта мектебі" мемлекеттік мекемесі жанындағы жарты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0"/>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bookmarkEnd w:id="5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Васильевка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"Васильев бастауыш мектебі" мемлекеттік мекемесі жанындағы жарты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- 200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1"/>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bookmarkEnd w:id="5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Шоққарағай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"Ленин бастауыш мектебі" мемлекеттік мекемесі жанындағы жарты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- 200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bookmarkEnd w:id="5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Арман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"Красный Передовик бастауыш мектебі" мемлекеттік мекемесі жанындағы жарты күндік мектепке дейінгі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bookmarkEnd w:id="5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Кировка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"Киров бастауыш мектебі" мемлекеттік мекемесі жанындағы жарты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bookmarkEnd w:id="5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Новоселовка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"Новоселов бастауыш мектебі" мемлекеттік мекемесі жанындағы жарты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- 200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bookmarkEnd w:id="5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Рыбное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"Рыбин бастауыш мектебі" мемлекеттік мекемесі жанындағы жарты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- 200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bookmarkEnd w:id="5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Рязановка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"Рязанов бастауыш мектебі" мемлекеттік мекемесі жанындағы жарты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- 200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bookmarkEnd w:id="5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Осиновка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"Осинов бастауыш мектебі" мемлекеттік мекемесі жанындағы жарты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- 200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8"/>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bookmarkEnd w:id="5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"Талапкер бастауыш мектебі" мемлекеттік мекемесі жанындағы жарты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- 200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bookmarkEnd w:id="5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"Абай негізгі мектебі" мемлекеттік мекемесі жанындағы жарты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- 200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bookmarkEnd w:id="6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"Балықты негізгі мектебі" мемлекеттік мекемесі жанындағы жарты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- 200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bookmarkEnd w:id="6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Белозерка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"Белозер негізгі мектебі" мемлекеттік мекемесі жанындағы жарты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bookmarkEnd w:id="6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Жуковка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"Жуков негізгі мектебі" мемлекеттік мекемесі жанындағы жарты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- 200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bookmarkEnd w:id="6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Нечаевка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"Нечаев негізгі мектебі" мемлекеттік мекемесі жанындағы жарты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- 200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bookmarkEnd w:id="6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Рыспай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"Рыспай негізгі мектебі" мемлекеттік мекемесі жанындағы жарты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5"/>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bookmarkEnd w:id="6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"Сергеев негізгі мектебі" мемлекеттік мекемесі жанындағы жарты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- 200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6"/>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bookmarkEnd w:id="6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Сормовка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"Сормов негізгі мектебі" мемлекеттік мекемесі жанындағы жарты күндік шағын орталығы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- 200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7"/>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bookmarkEnd w:id="6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Заречное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"Алтын бесік" балабақшасы" коммуналдық мемлекеттік қазыналық кәсіпорыны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24577</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 470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8"/>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bookmarkEnd w:id="6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әкімдігінің "Білім бөлімі" мемлекеттік мекемесінің "Балбөбек" балалар бақшасы" коммуналдық мемлекеттік қазыналық кәсіпорыны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21889</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 470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9"/>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bookmarkEnd w:id="6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білім бөлімінің "Петушок" балалар бақшасы" коммуналдық мемлекеттік қазыналық кәсіпорны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28218</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 470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0"/>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bookmarkEnd w:id="7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Октябрьское ауылы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әкімдігінің "Білім бөлімі" мемлекеттік мекемесінің "Шапағат" бала бақша" коммуналдық мемлекеттік қазыналық кәсіпорны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33030</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 470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