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4e7b" w14:textId="9094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желтоқсандағы № 345 "Қостанай ауданының 2016-2018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19 қазандағы № 55 шешімі. Қостанай облысының Әділет департаментінде 2016 жылғы 31 қазанда № 6677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23 желтоқсандағы </w:t>
      </w:r>
      <w:r>
        <w:rPr>
          <w:rFonts w:ascii="Times New Roman"/>
          <w:b w:val="false"/>
          <w:i w:val="false"/>
          <w:color w:val="000000"/>
          <w:sz w:val="28"/>
        </w:rPr>
        <w:t>№ 345</w:t>
      </w:r>
      <w:r>
        <w:rPr>
          <w:rFonts w:ascii="Times New Roman"/>
          <w:b w:val="false"/>
          <w:i w:val="false"/>
          <w:color w:val="000000"/>
          <w:sz w:val="28"/>
        </w:rPr>
        <w:t xml:space="preserve"> "Қостанай ауданының 2016-2018 жылдарға арналған аудандық бюджеті туралы" шешіміне (Нормативтік құқықтық актілерді мемлекеттік тіркеу тізілімінде № 6111 тіркелген, 2016 жылғы 14 қаңтарда "Арна"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- 5870441,1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- 2812300,0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- 7353,0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- 26775,0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- 3024013,1 мың теңге;</w:t>
      </w:r>
      <w:r>
        <w:br/>
      </w:r>
      <w:r>
        <w:rPr>
          <w:rFonts w:ascii="Times New Roman"/>
          <w:b w:val="false"/>
          <w:i w:val="false"/>
          <w:color w:val="000000"/>
          <w:sz w:val="28"/>
        </w:rPr>
        <w:t>
      </w:t>
      </w:r>
      <w:r>
        <w:rPr>
          <w:rFonts w:ascii="Times New Roman"/>
          <w:b w:val="false"/>
          <w:i w:val="false"/>
          <w:color w:val="000000"/>
          <w:sz w:val="28"/>
        </w:rPr>
        <w:t>2) шығындар - 6634959,5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- 247606,0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- 269529,0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- 21923,0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-22192,0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- 989932,4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-989932,4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2016 жылға арналған Қостанай ауданының жергілікті атқарушы органының резерві 19380,3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5. 2016 жылға арналған аудан бюджетінде мамандарды әлеуметтік қолдау шараларын іске асыруға республикалық бюджеттен 62441,0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мектепке дейінгі білім беру ұйымдарында мемлекеттік білім беру тапсырысын іске асыруға республикалық бюджеттен 242912,7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 бюджетінде жергілікті бюджеттен қаржыландырылатын азаматтық қызметшілерге, ұйымдардың қызметкерлеріне және қазыналық кәсіпорындар қызметкерлеріне еңбекақы төлеу жүйесінің жаңа моделіне көшуге, сондай-ақ оларға лауазымдық айлықақыларына ерекше еңбек жағдайлары үшін ай сайынғы үстемеақы төлеуге республикалық бюджеттен 968891,3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8. 2016 жылға арналған аудан бюджетінде әкімшілік мемлекеттік қызметшілердің еңбекақысының деңгейін арттыруға республикалық бюджеттен 81812,0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9.2016 жылға арналған аудан бюджетінде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республикалық бюджеттен 9217,0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10. 2016 жылға арналған аудан бюджетінде "Өрлеу" жобасы бойынша шартты ақшалай көмекті ендіруге республикалық бюджеттен 8797,0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"14. 2016 жылға арналған аудан бюджетінде қалалар және аудан деңгейінде оның ағымдағы шотына ақшалай қаражаттарды аудару жолымен патронат тәрбиешілерге еңбекақылары бойынша функциясын беруге байланысты патронат тәрбиешілерге берілген баланы (балаларды) асырап бағуға облыстық бюджеттен 18544,0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15. 2016 жылға арналған аудан бюджетінде қалалар және аудан деңгейінде қалалық және аудандық мамандандырылмаған балалар-жасөспірімдер спорт мектебінің қызметін қамтамасыз ету бойынша функциясын беруге байланысты балалар-жасөспірімдер спорт мектебін қамтамасыз етуге облыстық бюджеттен 69834,0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"17. 2016 жылға арналған аудан бюджетінде электрондық оқыту жүйесінің бағдарламасы шеңберінде кең жолақты Интернетті төлеуге облыстық бюджеттен 5351,6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 2016 жылға арналған аудан бюджетінде табысы аз азаматтарға келісімшарт негізіндегі әлеуметтік көмек көрсету бойынша аймақтық пилоттық жобаларды іске асыруға облыстық бюджеттен 377,3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"18-3. 2016 жылға арналған аудан бюджетінде инженерлік-коммуникациялық инфрақұрылымды жобалау, дамыту және (немесе) жайластыруға 601139,0 мың теңге сомасында, оның ішінде Қазақстан Республикасының Ұлттық қорынан 521922,0 мың теңге сомасында, облыстық бюджет қаражаттары есебінен 79217,0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18-4. 2016 жылға арналған аудан бюджетінде оқулықтарды қайта бастыру кестесіне сәйкес оқулықтарды кезеңдік жыл сайынғы сатып алуды жүзеге асыруға облыстық бюджеттен 25751,4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18-6-тармағы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"18-6. 2016 жылға арналған аудан бюджетінде 541604,0 мың теңге сомасында ішкі қарыздар қаражатынан облыстық бюджеттен берілген кредиттер есебінен сомалар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көрсетілген шешім мынадай мазмұндағы 18-7, 18-8, 18-9, 18-10, 18-11, 18-12, 18-13, 18-14-тармақтарымен толықтырылсын:</w:t>
      </w:r>
      <w:r>
        <w:br/>
      </w:r>
      <w:r>
        <w:rPr>
          <w:rFonts w:ascii="Times New Roman"/>
          <w:b w:val="false"/>
          <w:i w:val="false"/>
          <w:color w:val="000000"/>
          <w:sz w:val="28"/>
        </w:rPr>
        <w:t>
      </w:t>
      </w:r>
      <w:r>
        <w:rPr>
          <w:rFonts w:ascii="Times New Roman"/>
          <w:b w:val="false"/>
          <w:i w:val="false"/>
          <w:color w:val="000000"/>
          <w:sz w:val="28"/>
        </w:rPr>
        <w:t>"18-7. 2016 жылға арналған аудан бюджетінде 1395,5 мың теңге сомасында, оның ішінде Мүгедектердің құқықтарын қамтамасыз ету және өмір сүру сапасын жақсарту жөніндегі іс-шаралар жоспарын іске асыруға республикалық бюджеттен 1029,2 мың теңге сомасында, облыстық бюджеттен 366,3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18-8. 2016 жылға арналған аудан бюджетінде республикалық бюджеттен 2016 жылға арналған сандық білім беру инфрақұрылымын құруға 11904,0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18-9. 2016 жылға арналған аудан бюджетінде Суриков ауылындағы су тасқыны салдарын жоюға облыстық бюджеттен 8000,0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18-10. 2016 жылға арналған аудан бюджетінде Затобол кентін абаттандыруға облыстық бюджеттен 7000,0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18-11. 2016 жылға арналған аудан бюджетінде Ульянов орта мектебі, Нечаев негізгі мектебі, Алтынсарин негізгі мектебі және Надеждин орта мектебі үшін түтін мұржаларын жасау, монтаждау және бұзуға облыстық бюджеттен 6447,3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18-12. 2016 жылға арналған аудан бюджетінде Затобол мектеп-гимназиясы, № 1 Затобол орта мектебі, Александров орта мектебі, Майкөл орта мектебі үшін газ қазандығы жобасын өзгертуге облыстық бюджеттен 212,0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18-13. 2016 жылға арналған аудан бюджетінде Глазунов орта мектебі үшін "Үздік білім беру мектебі" конкурсының жеңімпазына грант төлеуге облыстық бюджеттен 18287,2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18-14. 2016 жылға арналған аудан бюджетінде Заречный ауылында бас жоспарды әзірлеуді бастауға облыстық бюджеттен 2000,0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bookmarkStart w:name="z52"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Қостанай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 З. Кенжегарина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19 қазандағы</w:t>
            </w:r>
            <w:r>
              <w:br/>
            </w:r>
            <w:r>
              <w:rPr>
                <w:rFonts w:ascii="Times New Roman"/>
                <w:b w:val="false"/>
                <w:i w:val="false"/>
                <w:color w:val="000000"/>
                <w:sz w:val="20"/>
              </w:rPr>
              <w:t>№ 55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1-қосымша</w:t>
            </w:r>
          </w:p>
        </w:tc>
      </w:tr>
    </w:tbl>
    <w:bookmarkStart w:name="z59"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
          <w:p>
            <w:pPr>
              <w:spacing w:after="20"/>
              <w:ind w:left="20"/>
              <w:jc w:val="both"/>
            </w:pPr>
            <w:r>
              <w:rPr>
                <w:rFonts w:ascii="Times New Roman"/>
                <w:b w:val="false"/>
                <w:i w:val="false"/>
                <w:color w:val="000000"/>
                <w:sz w:val="20"/>
              </w:rPr>
              <w:t>
Санаты</w:t>
            </w:r>
          </w:p>
          <w:bookmarkEnd w:id="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5870441,1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
          <w:p>
            <w:pPr>
              <w:spacing w:after="20"/>
              <w:ind w:left="20"/>
              <w:jc w:val="both"/>
            </w:pPr>
            <w:r>
              <w:rPr>
                <w:rFonts w:ascii="Times New Roman"/>
                <w:b w:val="false"/>
                <w:i w:val="false"/>
                <w:color w:val="000000"/>
                <w:sz w:val="20"/>
              </w:rPr>
              <w:t>
1</w:t>
            </w:r>
          </w:p>
          <w:bookmarkEnd w:id="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
          <w:p>
            <w:pPr>
              <w:spacing w:after="20"/>
              <w:ind w:left="20"/>
              <w:jc w:val="both"/>
            </w:pPr>
            <w:r>
              <w:rPr>
                <w:rFonts w:ascii="Times New Roman"/>
                <w:b w:val="false"/>
                <w:i w:val="false"/>
                <w:color w:val="000000"/>
                <w:sz w:val="20"/>
              </w:rPr>
              <w:t>
1</w:t>
            </w:r>
          </w:p>
          <w:bookmarkEnd w:id="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
          <w:p>
            <w:pPr>
              <w:spacing w:after="20"/>
              <w:ind w:left="20"/>
              <w:jc w:val="both"/>
            </w:pPr>
            <w:r>
              <w:rPr>
                <w:rFonts w:ascii="Times New Roman"/>
                <w:b w:val="false"/>
                <w:i w:val="false"/>
                <w:color w:val="000000"/>
                <w:sz w:val="20"/>
              </w:rPr>
              <w:t>
1</w:t>
            </w:r>
          </w:p>
          <w:bookmarkEnd w:id="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7"/>
          <w:p>
            <w:pPr>
              <w:spacing w:after="20"/>
              <w:ind w:left="20"/>
              <w:jc w:val="both"/>
            </w:pPr>
            <w:r>
              <w:rPr>
                <w:rFonts w:ascii="Times New Roman"/>
                <w:b w:val="false"/>
                <w:i w:val="false"/>
                <w:color w:val="000000"/>
                <w:sz w:val="20"/>
              </w:rPr>
              <w:t>
1</w:t>
            </w:r>
          </w:p>
          <w:bookmarkEnd w:id="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8"/>
          <w:p>
            <w:pPr>
              <w:spacing w:after="20"/>
              <w:ind w:left="20"/>
              <w:jc w:val="both"/>
            </w:pPr>
            <w:r>
              <w:rPr>
                <w:rFonts w:ascii="Times New Roman"/>
                <w:b w:val="false"/>
                <w:i w:val="false"/>
                <w:color w:val="000000"/>
                <w:sz w:val="20"/>
              </w:rPr>
              <w:t>
1</w:t>
            </w:r>
          </w:p>
          <w:bookmarkEnd w:id="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9"/>
          <w:p>
            <w:pPr>
              <w:spacing w:after="20"/>
              <w:ind w:left="20"/>
              <w:jc w:val="both"/>
            </w:pPr>
            <w:r>
              <w:rPr>
                <w:rFonts w:ascii="Times New Roman"/>
                <w:b w:val="false"/>
                <w:i w:val="false"/>
                <w:color w:val="000000"/>
                <w:sz w:val="20"/>
              </w:rPr>
              <w:t>
1</w:t>
            </w:r>
          </w:p>
          <w:bookmarkEnd w:id="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0"/>
          <w:p>
            <w:pPr>
              <w:spacing w:after="20"/>
              <w:ind w:left="20"/>
              <w:jc w:val="both"/>
            </w:pPr>
            <w:r>
              <w:rPr>
                <w:rFonts w:ascii="Times New Roman"/>
                <w:b w:val="false"/>
                <w:i w:val="false"/>
                <w:color w:val="000000"/>
                <w:sz w:val="20"/>
              </w:rPr>
              <w:t>
1</w:t>
            </w:r>
          </w:p>
          <w:bookmarkEnd w:id="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1"/>
          <w:p>
            <w:pPr>
              <w:spacing w:after="20"/>
              <w:ind w:left="20"/>
              <w:jc w:val="both"/>
            </w:pPr>
            <w:r>
              <w:rPr>
                <w:rFonts w:ascii="Times New Roman"/>
                <w:b w:val="false"/>
                <w:i w:val="false"/>
                <w:color w:val="000000"/>
                <w:sz w:val="20"/>
              </w:rPr>
              <w:t>
1</w:t>
            </w:r>
          </w:p>
          <w:bookmarkEnd w:id="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2"/>
          <w:p>
            <w:pPr>
              <w:spacing w:after="20"/>
              <w:ind w:left="20"/>
              <w:jc w:val="both"/>
            </w:pPr>
            <w:r>
              <w:rPr>
                <w:rFonts w:ascii="Times New Roman"/>
                <w:b w:val="false"/>
                <w:i w:val="false"/>
                <w:color w:val="000000"/>
                <w:sz w:val="20"/>
              </w:rPr>
              <w:t>
1</w:t>
            </w:r>
          </w:p>
          <w:bookmarkEnd w:id="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1</w:t>
            </w:r>
          </w:p>
          <w:bookmarkEnd w:id="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4"/>
          <w:p>
            <w:pPr>
              <w:spacing w:after="20"/>
              <w:ind w:left="20"/>
              <w:jc w:val="both"/>
            </w:pPr>
            <w:r>
              <w:rPr>
                <w:rFonts w:ascii="Times New Roman"/>
                <w:b w:val="false"/>
                <w:i w:val="false"/>
                <w:color w:val="000000"/>
                <w:sz w:val="20"/>
              </w:rPr>
              <w:t>
1</w:t>
            </w:r>
          </w:p>
          <w:bookmarkEnd w:id="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5"/>
          <w:p>
            <w:pPr>
              <w:spacing w:after="20"/>
              <w:ind w:left="20"/>
              <w:jc w:val="both"/>
            </w:pPr>
            <w:r>
              <w:rPr>
                <w:rFonts w:ascii="Times New Roman"/>
                <w:b w:val="false"/>
                <w:i w:val="false"/>
                <w:color w:val="000000"/>
                <w:sz w:val="20"/>
              </w:rPr>
              <w:t>
1</w:t>
            </w:r>
          </w:p>
          <w:bookmarkEnd w:id="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6"/>
          <w:p>
            <w:pPr>
              <w:spacing w:after="20"/>
              <w:ind w:left="20"/>
              <w:jc w:val="both"/>
            </w:pPr>
            <w:r>
              <w:rPr>
                <w:rFonts w:ascii="Times New Roman"/>
                <w:b w:val="false"/>
                <w:i w:val="false"/>
                <w:color w:val="000000"/>
                <w:sz w:val="20"/>
              </w:rPr>
              <w:t>
1</w:t>
            </w:r>
          </w:p>
          <w:bookmarkEnd w:id="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7"/>
          <w:p>
            <w:pPr>
              <w:spacing w:after="20"/>
              <w:ind w:left="20"/>
              <w:jc w:val="both"/>
            </w:pPr>
            <w:r>
              <w:rPr>
                <w:rFonts w:ascii="Times New Roman"/>
                <w:b w:val="false"/>
                <w:i w:val="false"/>
                <w:color w:val="000000"/>
                <w:sz w:val="20"/>
              </w:rPr>
              <w:t>
1</w:t>
            </w:r>
          </w:p>
          <w:bookmarkEnd w:id="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8"/>
          <w:p>
            <w:pPr>
              <w:spacing w:after="20"/>
              <w:ind w:left="20"/>
              <w:jc w:val="both"/>
            </w:pPr>
            <w:r>
              <w:rPr>
                <w:rFonts w:ascii="Times New Roman"/>
                <w:b w:val="false"/>
                <w:i w:val="false"/>
                <w:color w:val="000000"/>
                <w:sz w:val="20"/>
              </w:rPr>
              <w:t>
1</w:t>
            </w:r>
          </w:p>
          <w:bookmarkEnd w:id="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9"/>
          <w:p>
            <w:pPr>
              <w:spacing w:after="20"/>
              <w:ind w:left="20"/>
              <w:jc w:val="both"/>
            </w:pPr>
            <w:r>
              <w:rPr>
                <w:rFonts w:ascii="Times New Roman"/>
                <w:b w:val="false"/>
                <w:i w:val="false"/>
                <w:color w:val="000000"/>
                <w:sz w:val="20"/>
              </w:rPr>
              <w:t>
1</w:t>
            </w:r>
          </w:p>
          <w:bookmarkEnd w:id="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0"/>
          <w:p>
            <w:pPr>
              <w:spacing w:after="20"/>
              <w:ind w:left="20"/>
              <w:jc w:val="both"/>
            </w:pPr>
            <w:r>
              <w:rPr>
                <w:rFonts w:ascii="Times New Roman"/>
                <w:b w:val="false"/>
                <w:i w:val="false"/>
                <w:color w:val="000000"/>
                <w:sz w:val="20"/>
              </w:rPr>
              <w:t>
1</w:t>
            </w:r>
          </w:p>
          <w:bookmarkEnd w:id="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1"/>
          <w:p>
            <w:pPr>
              <w:spacing w:after="20"/>
              <w:ind w:left="20"/>
              <w:jc w:val="both"/>
            </w:pPr>
            <w:r>
              <w:rPr>
                <w:rFonts w:ascii="Times New Roman"/>
                <w:b w:val="false"/>
                <w:i w:val="false"/>
                <w:color w:val="000000"/>
                <w:sz w:val="20"/>
              </w:rPr>
              <w:t>
1</w:t>
            </w:r>
          </w:p>
          <w:bookmarkEnd w:id="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2"/>
          <w:p>
            <w:pPr>
              <w:spacing w:after="20"/>
              <w:ind w:left="20"/>
              <w:jc w:val="both"/>
            </w:pPr>
            <w:r>
              <w:rPr>
                <w:rFonts w:ascii="Times New Roman"/>
                <w:b w:val="false"/>
                <w:i w:val="false"/>
                <w:color w:val="000000"/>
                <w:sz w:val="20"/>
              </w:rPr>
              <w:t>
1</w:t>
            </w:r>
          </w:p>
          <w:bookmarkEnd w:id="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3"/>
          <w:p>
            <w:pPr>
              <w:spacing w:after="20"/>
              <w:ind w:left="20"/>
              <w:jc w:val="both"/>
            </w:pPr>
            <w:r>
              <w:rPr>
                <w:rFonts w:ascii="Times New Roman"/>
                <w:b w:val="false"/>
                <w:i w:val="false"/>
                <w:color w:val="000000"/>
                <w:sz w:val="20"/>
              </w:rPr>
              <w:t>
2</w:t>
            </w:r>
          </w:p>
          <w:bookmarkEnd w:id="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2</w:t>
            </w:r>
          </w:p>
          <w:bookmarkEnd w:id="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5"/>
          <w:p>
            <w:pPr>
              <w:spacing w:after="20"/>
              <w:ind w:left="20"/>
              <w:jc w:val="both"/>
            </w:pPr>
            <w:r>
              <w:rPr>
                <w:rFonts w:ascii="Times New Roman"/>
                <w:b w:val="false"/>
                <w:i w:val="false"/>
                <w:color w:val="000000"/>
                <w:sz w:val="20"/>
              </w:rPr>
              <w:t>
2</w:t>
            </w:r>
          </w:p>
          <w:bookmarkEnd w:id="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6"/>
          <w:p>
            <w:pPr>
              <w:spacing w:after="20"/>
              <w:ind w:left="20"/>
              <w:jc w:val="both"/>
            </w:pPr>
            <w:r>
              <w:rPr>
                <w:rFonts w:ascii="Times New Roman"/>
                <w:b w:val="false"/>
                <w:i w:val="false"/>
                <w:color w:val="000000"/>
                <w:sz w:val="20"/>
              </w:rPr>
              <w:t>
2</w:t>
            </w:r>
          </w:p>
          <w:bookmarkEnd w:id="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7"/>
          <w:p>
            <w:pPr>
              <w:spacing w:after="20"/>
              <w:ind w:left="20"/>
              <w:jc w:val="both"/>
            </w:pPr>
            <w:r>
              <w:rPr>
                <w:rFonts w:ascii="Times New Roman"/>
                <w:b w:val="false"/>
                <w:i w:val="false"/>
                <w:color w:val="000000"/>
                <w:sz w:val="20"/>
              </w:rPr>
              <w:t>
2</w:t>
            </w:r>
          </w:p>
          <w:bookmarkEnd w:id="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8"/>
          <w:p>
            <w:pPr>
              <w:spacing w:after="20"/>
              <w:ind w:left="20"/>
              <w:jc w:val="both"/>
            </w:pPr>
            <w:r>
              <w:rPr>
                <w:rFonts w:ascii="Times New Roman"/>
                <w:b w:val="false"/>
                <w:i w:val="false"/>
                <w:color w:val="000000"/>
                <w:sz w:val="20"/>
              </w:rPr>
              <w:t>
2</w:t>
            </w:r>
          </w:p>
          <w:bookmarkEnd w:id="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9"/>
          <w:p>
            <w:pPr>
              <w:spacing w:after="20"/>
              <w:ind w:left="20"/>
              <w:jc w:val="both"/>
            </w:pPr>
            <w:r>
              <w:rPr>
                <w:rFonts w:ascii="Times New Roman"/>
                <w:b w:val="false"/>
                <w:i w:val="false"/>
                <w:color w:val="000000"/>
                <w:sz w:val="20"/>
              </w:rPr>
              <w:t>
2</w:t>
            </w:r>
          </w:p>
          <w:bookmarkEnd w:id="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0"/>
          <w:p>
            <w:pPr>
              <w:spacing w:after="20"/>
              <w:ind w:left="20"/>
              <w:jc w:val="both"/>
            </w:pPr>
            <w:r>
              <w:rPr>
                <w:rFonts w:ascii="Times New Roman"/>
                <w:b w:val="false"/>
                <w:i w:val="false"/>
                <w:color w:val="000000"/>
                <w:sz w:val="20"/>
              </w:rPr>
              <w:t>
3</w:t>
            </w:r>
          </w:p>
          <w:bookmarkEnd w:id="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1"/>
          <w:p>
            <w:pPr>
              <w:spacing w:after="20"/>
              <w:ind w:left="20"/>
              <w:jc w:val="both"/>
            </w:pPr>
            <w:r>
              <w:rPr>
                <w:rFonts w:ascii="Times New Roman"/>
                <w:b w:val="false"/>
                <w:i w:val="false"/>
                <w:color w:val="000000"/>
                <w:sz w:val="20"/>
              </w:rPr>
              <w:t>
3</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2"/>
          <w:p>
            <w:pPr>
              <w:spacing w:after="20"/>
              <w:ind w:left="20"/>
              <w:jc w:val="both"/>
            </w:pPr>
            <w:r>
              <w:rPr>
                <w:rFonts w:ascii="Times New Roman"/>
                <w:b w:val="false"/>
                <w:i w:val="false"/>
                <w:color w:val="000000"/>
                <w:sz w:val="20"/>
              </w:rPr>
              <w:t>
3</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3"/>
          <w:p>
            <w:pPr>
              <w:spacing w:after="20"/>
              <w:ind w:left="20"/>
              <w:jc w:val="both"/>
            </w:pPr>
            <w:r>
              <w:rPr>
                <w:rFonts w:ascii="Times New Roman"/>
                <w:b w:val="false"/>
                <w:i w:val="false"/>
                <w:color w:val="000000"/>
                <w:sz w:val="20"/>
              </w:rPr>
              <w:t>
3</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4"/>
          <w:p>
            <w:pPr>
              <w:spacing w:after="20"/>
              <w:ind w:left="20"/>
              <w:jc w:val="both"/>
            </w:pPr>
            <w:r>
              <w:rPr>
                <w:rFonts w:ascii="Times New Roman"/>
                <w:b w:val="false"/>
                <w:i w:val="false"/>
                <w:color w:val="000000"/>
                <w:sz w:val="20"/>
              </w:rPr>
              <w:t>
3</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5"/>
          <w:p>
            <w:pPr>
              <w:spacing w:after="20"/>
              <w:ind w:left="20"/>
              <w:jc w:val="both"/>
            </w:pPr>
            <w:r>
              <w:rPr>
                <w:rFonts w:ascii="Times New Roman"/>
                <w:b w:val="false"/>
                <w:i w:val="false"/>
                <w:color w:val="000000"/>
                <w:sz w:val="20"/>
              </w:rPr>
              <w:t>
3</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6"/>
          <w:p>
            <w:pPr>
              <w:spacing w:after="20"/>
              <w:ind w:left="20"/>
              <w:jc w:val="both"/>
            </w:pPr>
            <w:r>
              <w:rPr>
                <w:rFonts w:ascii="Times New Roman"/>
                <w:b w:val="false"/>
                <w:i w:val="false"/>
                <w:color w:val="000000"/>
                <w:sz w:val="20"/>
              </w:rPr>
              <w:t>
4</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7"/>
          <w:p>
            <w:pPr>
              <w:spacing w:after="20"/>
              <w:ind w:left="20"/>
              <w:jc w:val="both"/>
            </w:pPr>
            <w:r>
              <w:rPr>
                <w:rFonts w:ascii="Times New Roman"/>
                <w:b w:val="false"/>
                <w:i w:val="false"/>
                <w:color w:val="000000"/>
                <w:sz w:val="20"/>
              </w:rPr>
              <w:t>
4</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8"/>
          <w:p>
            <w:pPr>
              <w:spacing w:after="20"/>
              <w:ind w:left="20"/>
              <w:jc w:val="both"/>
            </w:pPr>
            <w:r>
              <w:rPr>
                <w:rFonts w:ascii="Times New Roman"/>
                <w:b w:val="false"/>
                <w:i w:val="false"/>
                <w:color w:val="000000"/>
                <w:sz w:val="20"/>
              </w:rPr>
              <w:t>
4</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9"/>
          <w:p>
            <w:pPr>
              <w:spacing w:after="20"/>
              <w:ind w:left="20"/>
              <w:jc w:val="both"/>
            </w:pPr>
            <w:r>
              <w:rPr>
                <w:rFonts w:ascii="Times New Roman"/>
                <w:b w:val="false"/>
                <w:i w:val="false"/>
                <w:color w:val="000000"/>
                <w:sz w:val="20"/>
              </w:rPr>
              <w:t>
Функционалдық топ</w:t>
            </w:r>
          </w:p>
          <w:bookmarkEnd w:id="39"/>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6634959,5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0"/>
          <w:p>
            <w:pPr>
              <w:spacing w:after="20"/>
              <w:ind w:left="20"/>
              <w:jc w:val="both"/>
            </w:pPr>
            <w:r>
              <w:rPr>
                <w:rFonts w:ascii="Times New Roman"/>
                <w:b w:val="false"/>
                <w:i w:val="false"/>
                <w:color w:val="000000"/>
                <w:sz w:val="20"/>
              </w:rPr>
              <w:t>
01</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1"/>
          <w:p>
            <w:pPr>
              <w:spacing w:after="20"/>
              <w:ind w:left="20"/>
              <w:jc w:val="both"/>
            </w:pPr>
            <w:r>
              <w:rPr>
                <w:rFonts w:ascii="Times New Roman"/>
                <w:b w:val="false"/>
                <w:i w:val="false"/>
                <w:color w:val="000000"/>
                <w:sz w:val="20"/>
              </w:rPr>
              <w:t>
02</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2"/>
          <w:p>
            <w:pPr>
              <w:spacing w:after="20"/>
              <w:ind w:left="20"/>
              <w:jc w:val="both"/>
            </w:pPr>
            <w:r>
              <w:rPr>
                <w:rFonts w:ascii="Times New Roman"/>
                <w:b w:val="false"/>
                <w:i w:val="false"/>
                <w:color w:val="000000"/>
                <w:sz w:val="20"/>
              </w:rPr>
              <w:t>
04</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3209649,2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3096420,2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3"/>
          <w:p>
            <w:pPr>
              <w:spacing w:after="20"/>
              <w:ind w:left="20"/>
              <w:jc w:val="both"/>
            </w:pPr>
            <w:r>
              <w:rPr>
                <w:rFonts w:ascii="Times New Roman"/>
                <w:b w:val="false"/>
                <w:i w:val="false"/>
                <w:color w:val="000000"/>
                <w:sz w:val="20"/>
              </w:rPr>
              <w:t>
06</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4"/>
          <w:p>
            <w:pPr>
              <w:spacing w:after="20"/>
              <w:ind w:left="20"/>
              <w:jc w:val="both"/>
            </w:pPr>
            <w:r>
              <w:rPr>
                <w:rFonts w:ascii="Times New Roman"/>
                <w:b w:val="false"/>
                <w:i w:val="false"/>
                <w:color w:val="000000"/>
                <w:sz w:val="20"/>
              </w:rPr>
              <w:t>
07</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1282558,2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5"/>
          <w:p>
            <w:pPr>
              <w:spacing w:after="20"/>
              <w:ind w:left="20"/>
              <w:jc w:val="both"/>
            </w:pPr>
            <w:r>
              <w:rPr>
                <w:rFonts w:ascii="Times New Roman"/>
                <w:b w:val="false"/>
                <w:i w:val="false"/>
                <w:color w:val="000000"/>
                <w:sz w:val="20"/>
              </w:rPr>
              <w:t>
08</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6"/>
          <w:p>
            <w:pPr>
              <w:spacing w:after="20"/>
              <w:ind w:left="20"/>
              <w:jc w:val="both"/>
            </w:pPr>
            <w:r>
              <w:rPr>
                <w:rFonts w:ascii="Times New Roman"/>
                <w:b w:val="false"/>
                <w:i w:val="false"/>
                <w:color w:val="000000"/>
                <w:sz w:val="20"/>
              </w:rPr>
              <w:t>
10</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7"/>
          <w:p>
            <w:pPr>
              <w:spacing w:after="20"/>
              <w:ind w:left="20"/>
              <w:jc w:val="both"/>
            </w:pPr>
            <w:r>
              <w:rPr>
                <w:rFonts w:ascii="Times New Roman"/>
                <w:b w:val="false"/>
                <w:i w:val="false"/>
                <w:color w:val="000000"/>
                <w:sz w:val="20"/>
              </w:rPr>
              <w:t>
11</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8"/>
          <w:p>
            <w:pPr>
              <w:spacing w:after="20"/>
              <w:ind w:left="20"/>
              <w:jc w:val="both"/>
            </w:pPr>
            <w:r>
              <w:rPr>
                <w:rFonts w:ascii="Times New Roman"/>
                <w:b w:val="false"/>
                <w:i w:val="false"/>
                <w:color w:val="000000"/>
                <w:sz w:val="20"/>
              </w:rPr>
              <w:t>
12</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9"/>
          <w:p>
            <w:pPr>
              <w:spacing w:after="20"/>
              <w:ind w:left="20"/>
              <w:jc w:val="both"/>
            </w:pPr>
            <w:r>
              <w:rPr>
                <w:rFonts w:ascii="Times New Roman"/>
                <w:b w:val="false"/>
                <w:i w:val="false"/>
                <w:color w:val="000000"/>
                <w:sz w:val="20"/>
              </w:rPr>
              <w:t>
13</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0"/>
          <w:p>
            <w:pPr>
              <w:spacing w:after="20"/>
              <w:ind w:left="20"/>
              <w:jc w:val="both"/>
            </w:pPr>
            <w:r>
              <w:rPr>
                <w:rFonts w:ascii="Times New Roman"/>
                <w:b w:val="false"/>
                <w:i w:val="false"/>
                <w:color w:val="000000"/>
                <w:sz w:val="20"/>
              </w:rPr>
              <w:t>
14</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1"/>
          <w:p>
            <w:pPr>
              <w:spacing w:after="20"/>
              <w:ind w:left="20"/>
              <w:jc w:val="both"/>
            </w:pPr>
            <w:r>
              <w:rPr>
                <w:rFonts w:ascii="Times New Roman"/>
                <w:b w:val="false"/>
                <w:i w:val="false"/>
                <w:color w:val="000000"/>
                <w:sz w:val="20"/>
              </w:rPr>
              <w:t>
15</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2"/>
          <w:p>
            <w:pPr>
              <w:spacing w:after="20"/>
              <w:ind w:left="20"/>
              <w:jc w:val="both"/>
            </w:pPr>
            <w:r>
              <w:rPr>
                <w:rFonts w:ascii="Times New Roman"/>
                <w:b w:val="false"/>
                <w:i w:val="false"/>
                <w:color w:val="000000"/>
                <w:sz w:val="20"/>
              </w:rPr>
              <w:t>
7</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3"/>
          <w:p>
            <w:pPr>
              <w:spacing w:after="20"/>
              <w:ind w:left="20"/>
              <w:jc w:val="both"/>
            </w:pPr>
            <w:r>
              <w:rPr>
                <w:rFonts w:ascii="Times New Roman"/>
                <w:b w:val="false"/>
                <w:i w:val="false"/>
                <w:color w:val="000000"/>
                <w:sz w:val="20"/>
              </w:rPr>
              <w:t>
10</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4"/>
          <w:p>
            <w:pPr>
              <w:spacing w:after="20"/>
              <w:ind w:left="20"/>
              <w:jc w:val="both"/>
            </w:pPr>
            <w:r>
              <w:rPr>
                <w:rFonts w:ascii="Times New Roman"/>
                <w:b w:val="false"/>
                <w:i w:val="false"/>
                <w:color w:val="000000"/>
                <w:sz w:val="20"/>
              </w:rPr>
              <w:t>
Санаты</w:t>
            </w:r>
          </w:p>
          <w:bookmarkEnd w:id="54"/>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5"/>
          <w:p>
            <w:pPr>
              <w:spacing w:after="20"/>
              <w:ind w:left="20"/>
              <w:jc w:val="both"/>
            </w:pPr>
            <w:r>
              <w:rPr>
                <w:rFonts w:ascii="Times New Roman"/>
                <w:b w:val="false"/>
                <w:i w:val="false"/>
                <w:color w:val="000000"/>
                <w:sz w:val="20"/>
              </w:rPr>
              <w:t>
5</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6"/>
          <w:p>
            <w:pPr>
              <w:spacing w:after="20"/>
              <w:ind w:left="20"/>
              <w:jc w:val="both"/>
            </w:pPr>
            <w:r>
              <w:rPr>
                <w:rFonts w:ascii="Times New Roman"/>
                <w:b w:val="false"/>
                <w:i w:val="false"/>
                <w:color w:val="000000"/>
                <w:sz w:val="20"/>
              </w:rPr>
              <w:t>
Функционалдық топ</w:t>
            </w:r>
          </w:p>
          <w:bookmarkEnd w:id="56"/>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19 қазандағы</w:t>
            </w:r>
            <w:r>
              <w:br/>
            </w:r>
            <w:r>
              <w:rPr>
                <w:rFonts w:ascii="Times New Roman"/>
                <w:b w:val="false"/>
                <w:i w:val="false"/>
                <w:color w:val="000000"/>
                <w:sz w:val="20"/>
              </w:rPr>
              <w:t>№ 55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2-қосымша</w:t>
            </w:r>
          </w:p>
        </w:tc>
      </w:tr>
    </w:tbl>
    <w:bookmarkStart w:name="z309" w:id="57"/>
    <w:p>
      <w:pPr>
        <w:spacing w:after="0"/>
        <w:ind w:left="0"/>
        <w:jc w:val="left"/>
      </w:pPr>
      <w:r>
        <w:rPr>
          <w:rFonts w:ascii="Times New Roman"/>
          <w:b/>
          <w:i w:val="false"/>
          <w:color w:val="000000"/>
        </w:rPr>
        <w:t xml:space="preserve"> 2017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241"/>
        <w:gridCol w:w="1241"/>
        <w:gridCol w:w="4954"/>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8"/>
          <w:p>
            <w:pPr>
              <w:spacing w:after="20"/>
              <w:ind w:left="20"/>
              <w:jc w:val="both"/>
            </w:pPr>
            <w:r>
              <w:rPr>
                <w:rFonts w:ascii="Times New Roman"/>
                <w:b w:val="false"/>
                <w:i w:val="false"/>
                <w:color w:val="000000"/>
                <w:sz w:val="20"/>
              </w:rPr>
              <w:t>
Санаты</w:t>
            </w:r>
          </w:p>
          <w:bookmarkEnd w:id="58"/>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9"/>
          <w:p>
            <w:pPr>
              <w:spacing w:after="20"/>
              <w:ind w:left="20"/>
              <w:jc w:val="both"/>
            </w:pPr>
            <w:r>
              <w:rPr>
                <w:rFonts w:ascii="Times New Roman"/>
                <w:b w:val="false"/>
                <w:i w:val="false"/>
                <w:color w:val="000000"/>
                <w:sz w:val="20"/>
              </w:rPr>
              <w:t>
1</w:t>
            </w:r>
          </w:p>
          <w:bookmarkEnd w:id="5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0"/>
          <w:p>
            <w:pPr>
              <w:spacing w:after="20"/>
              <w:ind w:left="20"/>
              <w:jc w:val="both"/>
            </w:pPr>
            <w:r>
              <w:rPr>
                <w:rFonts w:ascii="Times New Roman"/>
                <w:b w:val="false"/>
                <w:i w:val="false"/>
                <w:color w:val="000000"/>
                <w:sz w:val="20"/>
              </w:rPr>
              <w:t>
1</w:t>
            </w:r>
          </w:p>
          <w:bookmarkEnd w:id="6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1"/>
          <w:p>
            <w:pPr>
              <w:spacing w:after="20"/>
              <w:ind w:left="20"/>
              <w:jc w:val="both"/>
            </w:pPr>
            <w:r>
              <w:rPr>
                <w:rFonts w:ascii="Times New Roman"/>
                <w:b w:val="false"/>
                <w:i w:val="false"/>
                <w:color w:val="000000"/>
                <w:sz w:val="20"/>
              </w:rPr>
              <w:t>
1</w:t>
            </w:r>
          </w:p>
          <w:bookmarkEnd w:id="6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2"/>
          <w:p>
            <w:pPr>
              <w:spacing w:after="20"/>
              <w:ind w:left="20"/>
              <w:jc w:val="both"/>
            </w:pPr>
            <w:r>
              <w:rPr>
                <w:rFonts w:ascii="Times New Roman"/>
                <w:b w:val="false"/>
                <w:i w:val="false"/>
                <w:color w:val="000000"/>
                <w:sz w:val="20"/>
              </w:rPr>
              <w:t>
1</w:t>
            </w:r>
          </w:p>
          <w:bookmarkEnd w:id="6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3"/>
          <w:p>
            <w:pPr>
              <w:spacing w:after="20"/>
              <w:ind w:left="20"/>
              <w:jc w:val="both"/>
            </w:pPr>
            <w:r>
              <w:rPr>
                <w:rFonts w:ascii="Times New Roman"/>
                <w:b w:val="false"/>
                <w:i w:val="false"/>
                <w:color w:val="000000"/>
                <w:sz w:val="20"/>
              </w:rPr>
              <w:t>
1</w:t>
            </w:r>
          </w:p>
          <w:bookmarkEnd w:id="6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4"/>
          <w:p>
            <w:pPr>
              <w:spacing w:after="20"/>
              <w:ind w:left="20"/>
              <w:jc w:val="both"/>
            </w:pPr>
            <w:r>
              <w:rPr>
                <w:rFonts w:ascii="Times New Roman"/>
                <w:b w:val="false"/>
                <w:i w:val="false"/>
                <w:color w:val="000000"/>
                <w:sz w:val="20"/>
              </w:rPr>
              <w:t>
1</w:t>
            </w:r>
          </w:p>
          <w:bookmarkEnd w:id="6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5"/>
          <w:p>
            <w:pPr>
              <w:spacing w:after="20"/>
              <w:ind w:left="20"/>
              <w:jc w:val="both"/>
            </w:pPr>
            <w:r>
              <w:rPr>
                <w:rFonts w:ascii="Times New Roman"/>
                <w:b w:val="false"/>
                <w:i w:val="false"/>
                <w:color w:val="000000"/>
                <w:sz w:val="20"/>
              </w:rPr>
              <w:t>
1</w:t>
            </w:r>
          </w:p>
          <w:bookmarkEnd w:id="6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6"/>
          <w:p>
            <w:pPr>
              <w:spacing w:after="20"/>
              <w:ind w:left="20"/>
              <w:jc w:val="both"/>
            </w:pPr>
            <w:r>
              <w:rPr>
                <w:rFonts w:ascii="Times New Roman"/>
                <w:b w:val="false"/>
                <w:i w:val="false"/>
                <w:color w:val="000000"/>
                <w:sz w:val="20"/>
              </w:rPr>
              <w:t>
1</w:t>
            </w:r>
          </w:p>
          <w:bookmarkEnd w:id="6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7"/>
          <w:p>
            <w:pPr>
              <w:spacing w:after="20"/>
              <w:ind w:left="20"/>
              <w:jc w:val="both"/>
            </w:pPr>
            <w:r>
              <w:rPr>
                <w:rFonts w:ascii="Times New Roman"/>
                <w:b w:val="false"/>
                <w:i w:val="false"/>
                <w:color w:val="000000"/>
                <w:sz w:val="20"/>
              </w:rPr>
              <w:t>
1</w:t>
            </w:r>
          </w:p>
          <w:bookmarkEnd w:id="6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8"/>
          <w:p>
            <w:pPr>
              <w:spacing w:after="20"/>
              <w:ind w:left="20"/>
              <w:jc w:val="both"/>
            </w:pPr>
            <w:r>
              <w:rPr>
                <w:rFonts w:ascii="Times New Roman"/>
                <w:b w:val="false"/>
                <w:i w:val="false"/>
                <w:color w:val="000000"/>
                <w:sz w:val="20"/>
              </w:rPr>
              <w:t>
1</w:t>
            </w:r>
          </w:p>
          <w:bookmarkEnd w:id="6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9"/>
          <w:p>
            <w:pPr>
              <w:spacing w:after="20"/>
              <w:ind w:left="20"/>
              <w:jc w:val="both"/>
            </w:pPr>
            <w:r>
              <w:rPr>
                <w:rFonts w:ascii="Times New Roman"/>
                <w:b w:val="false"/>
                <w:i w:val="false"/>
                <w:color w:val="000000"/>
                <w:sz w:val="20"/>
              </w:rPr>
              <w:t>
1</w:t>
            </w:r>
          </w:p>
          <w:bookmarkEnd w:id="6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0"/>
          <w:p>
            <w:pPr>
              <w:spacing w:after="20"/>
              <w:ind w:left="20"/>
              <w:jc w:val="both"/>
            </w:pPr>
            <w:r>
              <w:rPr>
                <w:rFonts w:ascii="Times New Roman"/>
                <w:b w:val="false"/>
                <w:i w:val="false"/>
                <w:color w:val="000000"/>
                <w:sz w:val="20"/>
              </w:rPr>
              <w:t>
1</w:t>
            </w:r>
          </w:p>
          <w:bookmarkEnd w:id="7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1"/>
          <w:p>
            <w:pPr>
              <w:spacing w:after="20"/>
              <w:ind w:left="20"/>
              <w:jc w:val="both"/>
            </w:pPr>
            <w:r>
              <w:rPr>
                <w:rFonts w:ascii="Times New Roman"/>
                <w:b w:val="false"/>
                <w:i w:val="false"/>
                <w:color w:val="000000"/>
                <w:sz w:val="20"/>
              </w:rPr>
              <w:t>
1</w:t>
            </w:r>
          </w:p>
          <w:bookmarkEnd w:id="7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2"/>
          <w:p>
            <w:pPr>
              <w:spacing w:after="20"/>
              <w:ind w:left="20"/>
              <w:jc w:val="both"/>
            </w:pPr>
            <w:r>
              <w:rPr>
                <w:rFonts w:ascii="Times New Roman"/>
                <w:b w:val="false"/>
                <w:i w:val="false"/>
                <w:color w:val="000000"/>
                <w:sz w:val="20"/>
              </w:rPr>
              <w:t>
1</w:t>
            </w:r>
          </w:p>
          <w:bookmarkEnd w:id="7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3"/>
          <w:p>
            <w:pPr>
              <w:spacing w:after="20"/>
              <w:ind w:left="20"/>
              <w:jc w:val="both"/>
            </w:pPr>
            <w:r>
              <w:rPr>
                <w:rFonts w:ascii="Times New Roman"/>
                <w:b w:val="false"/>
                <w:i w:val="false"/>
                <w:color w:val="000000"/>
                <w:sz w:val="20"/>
              </w:rPr>
              <w:t>
1</w:t>
            </w:r>
          </w:p>
          <w:bookmarkEnd w:id="7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4"/>
          <w:p>
            <w:pPr>
              <w:spacing w:after="20"/>
              <w:ind w:left="20"/>
              <w:jc w:val="both"/>
            </w:pPr>
            <w:r>
              <w:rPr>
                <w:rFonts w:ascii="Times New Roman"/>
                <w:b w:val="false"/>
                <w:i w:val="false"/>
                <w:color w:val="000000"/>
                <w:sz w:val="20"/>
              </w:rPr>
              <w:t>
1</w:t>
            </w:r>
          </w:p>
          <w:bookmarkEnd w:id="7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5"/>
          <w:p>
            <w:pPr>
              <w:spacing w:after="20"/>
              <w:ind w:left="20"/>
              <w:jc w:val="both"/>
            </w:pPr>
            <w:r>
              <w:rPr>
                <w:rFonts w:ascii="Times New Roman"/>
                <w:b w:val="false"/>
                <w:i w:val="false"/>
                <w:color w:val="000000"/>
                <w:sz w:val="20"/>
              </w:rPr>
              <w:t>
1</w:t>
            </w:r>
          </w:p>
          <w:bookmarkEnd w:id="7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6"/>
          <w:p>
            <w:pPr>
              <w:spacing w:after="20"/>
              <w:ind w:left="20"/>
              <w:jc w:val="both"/>
            </w:pPr>
            <w:r>
              <w:rPr>
                <w:rFonts w:ascii="Times New Roman"/>
                <w:b w:val="false"/>
                <w:i w:val="false"/>
                <w:color w:val="000000"/>
                <w:sz w:val="20"/>
              </w:rPr>
              <w:t>
2</w:t>
            </w:r>
          </w:p>
          <w:bookmarkEnd w:id="7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7"/>
          <w:p>
            <w:pPr>
              <w:spacing w:after="20"/>
              <w:ind w:left="20"/>
              <w:jc w:val="both"/>
            </w:pPr>
            <w:r>
              <w:rPr>
                <w:rFonts w:ascii="Times New Roman"/>
                <w:b w:val="false"/>
                <w:i w:val="false"/>
                <w:color w:val="000000"/>
                <w:sz w:val="20"/>
              </w:rPr>
              <w:t>
2</w:t>
            </w:r>
          </w:p>
          <w:bookmarkEnd w:id="7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8"/>
          <w:p>
            <w:pPr>
              <w:spacing w:after="20"/>
              <w:ind w:left="20"/>
              <w:jc w:val="both"/>
            </w:pPr>
            <w:r>
              <w:rPr>
                <w:rFonts w:ascii="Times New Roman"/>
                <w:b w:val="false"/>
                <w:i w:val="false"/>
                <w:color w:val="000000"/>
                <w:sz w:val="20"/>
              </w:rPr>
              <w:t>
2</w:t>
            </w:r>
          </w:p>
          <w:bookmarkEnd w:id="7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9"/>
          <w:p>
            <w:pPr>
              <w:spacing w:after="20"/>
              <w:ind w:left="20"/>
              <w:jc w:val="both"/>
            </w:pPr>
            <w:r>
              <w:rPr>
                <w:rFonts w:ascii="Times New Roman"/>
                <w:b w:val="false"/>
                <w:i w:val="false"/>
                <w:color w:val="000000"/>
                <w:sz w:val="20"/>
              </w:rPr>
              <w:t>
2</w:t>
            </w:r>
          </w:p>
          <w:bookmarkEnd w:id="7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0"/>
          <w:p>
            <w:pPr>
              <w:spacing w:after="20"/>
              <w:ind w:left="20"/>
              <w:jc w:val="both"/>
            </w:pPr>
            <w:r>
              <w:rPr>
                <w:rFonts w:ascii="Times New Roman"/>
                <w:b w:val="false"/>
                <w:i w:val="false"/>
                <w:color w:val="000000"/>
                <w:sz w:val="20"/>
              </w:rPr>
              <w:t>
2</w:t>
            </w:r>
          </w:p>
          <w:bookmarkEnd w:id="8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1"/>
          <w:p>
            <w:pPr>
              <w:spacing w:after="20"/>
              <w:ind w:left="20"/>
              <w:jc w:val="both"/>
            </w:pPr>
            <w:r>
              <w:rPr>
                <w:rFonts w:ascii="Times New Roman"/>
                <w:b w:val="false"/>
                <w:i w:val="false"/>
                <w:color w:val="000000"/>
                <w:sz w:val="20"/>
              </w:rPr>
              <w:t>
2</w:t>
            </w:r>
          </w:p>
          <w:bookmarkEnd w:id="8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2"/>
          <w:p>
            <w:pPr>
              <w:spacing w:after="20"/>
              <w:ind w:left="20"/>
              <w:jc w:val="both"/>
            </w:pPr>
            <w:r>
              <w:rPr>
                <w:rFonts w:ascii="Times New Roman"/>
                <w:b w:val="false"/>
                <w:i w:val="false"/>
                <w:color w:val="000000"/>
                <w:sz w:val="20"/>
              </w:rPr>
              <w:t>
2</w:t>
            </w:r>
          </w:p>
          <w:bookmarkEnd w:id="8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3"/>
          <w:p>
            <w:pPr>
              <w:spacing w:after="20"/>
              <w:ind w:left="20"/>
              <w:jc w:val="both"/>
            </w:pPr>
            <w:r>
              <w:rPr>
                <w:rFonts w:ascii="Times New Roman"/>
                <w:b w:val="false"/>
                <w:i w:val="false"/>
                <w:color w:val="000000"/>
                <w:sz w:val="20"/>
              </w:rPr>
              <w:t>
3</w:t>
            </w:r>
          </w:p>
          <w:bookmarkEnd w:id="8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4"/>
          <w:p>
            <w:pPr>
              <w:spacing w:after="20"/>
              <w:ind w:left="20"/>
              <w:jc w:val="both"/>
            </w:pPr>
            <w:r>
              <w:rPr>
                <w:rFonts w:ascii="Times New Roman"/>
                <w:b w:val="false"/>
                <w:i w:val="false"/>
                <w:color w:val="000000"/>
                <w:sz w:val="20"/>
              </w:rPr>
              <w:t>
3</w:t>
            </w:r>
          </w:p>
          <w:bookmarkEnd w:id="8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5"/>
          <w:p>
            <w:pPr>
              <w:spacing w:after="20"/>
              <w:ind w:left="20"/>
              <w:jc w:val="both"/>
            </w:pPr>
            <w:r>
              <w:rPr>
                <w:rFonts w:ascii="Times New Roman"/>
                <w:b w:val="false"/>
                <w:i w:val="false"/>
                <w:color w:val="000000"/>
                <w:sz w:val="20"/>
              </w:rPr>
              <w:t>
3</w:t>
            </w:r>
          </w:p>
          <w:bookmarkEnd w:id="8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6"/>
          <w:p>
            <w:pPr>
              <w:spacing w:after="20"/>
              <w:ind w:left="20"/>
              <w:jc w:val="both"/>
            </w:pPr>
            <w:r>
              <w:rPr>
                <w:rFonts w:ascii="Times New Roman"/>
                <w:b w:val="false"/>
                <w:i w:val="false"/>
                <w:color w:val="000000"/>
                <w:sz w:val="20"/>
              </w:rPr>
              <w:t>
3</w:t>
            </w:r>
          </w:p>
          <w:bookmarkEnd w:id="8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7"/>
          <w:p>
            <w:pPr>
              <w:spacing w:after="20"/>
              <w:ind w:left="20"/>
              <w:jc w:val="both"/>
            </w:pPr>
            <w:r>
              <w:rPr>
                <w:rFonts w:ascii="Times New Roman"/>
                <w:b w:val="false"/>
                <w:i w:val="false"/>
                <w:color w:val="000000"/>
                <w:sz w:val="20"/>
              </w:rPr>
              <w:t>
3</w:t>
            </w:r>
          </w:p>
          <w:bookmarkEnd w:id="8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8"/>
          <w:p>
            <w:pPr>
              <w:spacing w:after="20"/>
              <w:ind w:left="20"/>
              <w:jc w:val="both"/>
            </w:pPr>
            <w:r>
              <w:rPr>
                <w:rFonts w:ascii="Times New Roman"/>
                <w:b w:val="false"/>
                <w:i w:val="false"/>
                <w:color w:val="000000"/>
                <w:sz w:val="20"/>
              </w:rPr>
              <w:t>
4</w:t>
            </w:r>
          </w:p>
          <w:bookmarkEnd w:id="8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9"/>
          <w:p>
            <w:pPr>
              <w:spacing w:after="20"/>
              <w:ind w:left="20"/>
              <w:jc w:val="both"/>
            </w:pPr>
            <w:r>
              <w:rPr>
                <w:rFonts w:ascii="Times New Roman"/>
                <w:b w:val="false"/>
                <w:i w:val="false"/>
                <w:color w:val="000000"/>
                <w:sz w:val="20"/>
              </w:rPr>
              <w:t>
4</w:t>
            </w:r>
          </w:p>
          <w:bookmarkEnd w:id="8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90"/>
          <w:p>
            <w:pPr>
              <w:spacing w:after="20"/>
              <w:ind w:left="20"/>
              <w:jc w:val="both"/>
            </w:pPr>
            <w:r>
              <w:rPr>
                <w:rFonts w:ascii="Times New Roman"/>
                <w:b w:val="false"/>
                <w:i w:val="false"/>
                <w:color w:val="000000"/>
                <w:sz w:val="20"/>
              </w:rPr>
              <w:t>
4</w:t>
            </w:r>
          </w:p>
          <w:bookmarkEnd w:id="9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1"/>
          <w:p>
            <w:pPr>
              <w:spacing w:after="20"/>
              <w:ind w:left="20"/>
              <w:jc w:val="both"/>
            </w:pPr>
            <w:r>
              <w:rPr>
                <w:rFonts w:ascii="Times New Roman"/>
                <w:b w:val="false"/>
                <w:i w:val="false"/>
                <w:color w:val="000000"/>
                <w:sz w:val="20"/>
              </w:rPr>
              <w:t>
Функционалдық топ</w:t>
            </w:r>
          </w:p>
          <w:bookmarkEnd w:id="91"/>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2"/>
          <w:p>
            <w:pPr>
              <w:spacing w:after="20"/>
              <w:ind w:left="20"/>
              <w:jc w:val="both"/>
            </w:pPr>
            <w:r>
              <w:rPr>
                <w:rFonts w:ascii="Times New Roman"/>
                <w:b w:val="false"/>
                <w:i w:val="false"/>
                <w:color w:val="000000"/>
                <w:sz w:val="20"/>
              </w:rPr>
              <w:t>
01</w:t>
            </w:r>
          </w:p>
          <w:bookmarkEnd w:id="9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3"/>
          <w:p>
            <w:pPr>
              <w:spacing w:after="20"/>
              <w:ind w:left="20"/>
              <w:jc w:val="both"/>
            </w:pPr>
            <w:r>
              <w:rPr>
                <w:rFonts w:ascii="Times New Roman"/>
                <w:b w:val="false"/>
                <w:i w:val="false"/>
                <w:color w:val="000000"/>
                <w:sz w:val="20"/>
              </w:rPr>
              <w:t>
02</w:t>
            </w:r>
          </w:p>
          <w:bookmarkEnd w:id="9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94"/>
          <w:p>
            <w:pPr>
              <w:spacing w:after="20"/>
              <w:ind w:left="20"/>
              <w:jc w:val="both"/>
            </w:pPr>
            <w:r>
              <w:rPr>
                <w:rFonts w:ascii="Times New Roman"/>
                <w:b w:val="false"/>
                <w:i w:val="false"/>
                <w:color w:val="000000"/>
                <w:sz w:val="20"/>
              </w:rPr>
              <w:t>
04</w:t>
            </w:r>
          </w:p>
          <w:bookmarkEnd w:id="9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2940606,0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2399909,0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95"/>
          <w:p>
            <w:pPr>
              <w:spacing w:after="20"/>
              <w:ind w:left="20"/>
              <w:jc w:val="both"/>
            </w:pPr>
            <w:r>
              <w:rPr>
                <w:rFonts w:ascii="Times New Roman"/>
                <w:b w:val="false"/>
                <w:i w:val="false"/>
                <w:color w:val="000000"/>
                <w:sz w:val="20"/>
              </w:rPr>
              <w:t>
06</w:t>
            </w:r>
          </w:p>
          <w:bookmarkEnd w:id="9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6"/>
          <w:p>
            <w:pPr>
              <w:spacing w:after="20"/>
              <w:ind w:left="20"/>
              <w:jc w:val="both"/>
            </w:pPr>
            <w:r>
              <w:rPr>
                <w:rFonts w:ascii="Times New Roman"/>
                <w:b w:val="false"/>
                <w:i w:val="false"/>
                <w:color w:val="000000"/>
                <w:sz w:val="20"/>
              </w:rPr>
              <w:t>
07</w:t>
            </w:r>
          </w:p>
          <w:bookmarkEnd w:id="9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97"/>
          <w:p>
            <w:pPr>
              <w:spacing w:after="20"/>
              <w:ind w:left="20"/>
              <w:jc w:val="both"/>
            </w:pPr>
            <w:r>
              <w:rPr>
                <w:rFonts w:ascii="Times New Roman"/>
                <w:b w:val="false"/>
                <w:i w:val="false"/>
                <w:color w:val="000000"/>
                <w:sz w:val="20"/>
              </w:rPr>
              <w:t>
08</w:t>
            </w:r>
          </w:p>
          <w:bookmarkEnd w:id="9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98"/>
          <w:p>
            <w:pPr>
              <w:spacing w:after="20"/>
              <w:ind w:left="20"/>
              <w:jc w:val="both"/>
            </w:pPr>
            <w:r>
              <w:rPr>
                <w:rFonts w:ascii="Times New Roman"/>
                <w:b w:val="false"/>
                <w:i w:val="false"/>
                <w:color w:val="000000"/>
                <w:sz w:val="20"/>
              </w:rPr>
              <w:t>
10</w:t>
            </w:r>
          </w:p>
          <w:bookmarkEnd w:id="9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99"/>
          <w:p>
            <w:pPr>
              <w:spacing w:after="20"/>
              <w:ind w:left="20"/>
              <w:jc w:val="both"/>
            </w:pPr>
            <w:r>
              <w:rPr>
                <w:rFonts w:ascii="Times New Roman"/>
                <w:b w:val="false"/>
                <w:i w:val="false"/>
                <w:color w:val="000000"/>
                <w:sz w:val="20"/>
              </w:rPr>
              <w:t>
11</w:t>
            </w:r>
          </w:p>
          <w:bookmarkEnd w:id="9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0"/>
          <w:p>
            <w:pPr>
              <w:spacing w:after="20"/>
              <w:ind w:left="20"/>
              <w:jc w:val="both"/>
            </w:pPr>
            <w:r>
              <w:rPr>
                <w:rFonts w:ascii="Times New Roman"/>
                <w:b w:val="false"/>
                <w:i w:val="false"/>
                <w:color w:val="000000"/>
                <w:sz w:val="20"/>
              </w:rPr>
              <w:t>
12</w:t>
            </w:r>
          </w:p>
          <w:bookmarkEnd w:id="10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857386,0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1"/>
          <w:p>
            <w:pPr>
              <w:spacing w:after="20"/>
              <w:ind w:left="20"/>
              <w:jc w:val="both"/>
            </w:pPr>
            <w:r>
              <w:rPr>
                <w:rFonts w:ascii="Times New Roman"/>
                <w:b w:val="false"/>
                <w:i w:val="false"/>
                <w:color w:val="000000"/>
                <w:sz w:val="20"/>
              </w:rPr>
              <w:t>
13</w:t>
            </w:r>
          </w:p>
          <w:bookmarkEnd w:id="10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02"/>
          <w:p>
            <w:pPr>
              <w:spacing w:after="20"/>
              <w:ind w:left="20"/>
              <w:jc w:val="both"/>
            </w:pPr>
            <w:r>
              <w:rPr>
                <w:rFonts w:ascii="Times New Roman"/>
                <w:b w:val="false"/>
                <w:i w:val="false"/>
                <w:color w:val="000000"/>
                <w:sz w:val="20"/>
              </w:rPr>
              <w:t>
15</w:t>
            </w:r>
          </w:p>
          <w:bookmarkEnd w:id="10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03"/>
          <w:p>
            <w:pPr>
              <w:spacing w:after="20"/>
              <w:ind w:left="20"/>
              <w:jc w:val="both"/>
            </w:pPr>
            <w:r>
              <w:rPr>
                <w:rFonts w:ascii="Times New Roman"/>
                <w:b w:val="false"/>
                <w:i w:val="false"/>
                <w:color w:val="000000"/>
                <w:sz w:val="20"/>
              </w:rPr>
              <w:t>
Санаты</w:t>
            </w:r>
          </w:p>
          <w:bookmarkEnd w:id="103"/>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04"/>
          <w:p>
            <w:pPr>
              <w:spacing w:after="20"/>
              <w:ind w:left="20"/>
              <w:jc w:val="both"/>
            </w:pPr>
            <w:r>
              <w:rPr>
                <w:rFonts w:ascii="Times New Roman"/>
                <w:b w:val="false"/>
                <w:i w:val="false"/>
                <w:color w:val="000000"/>
                <w:sz w:val="20"/>
              </w:rPr>
              <w:t>
5</w:t>
            </w:r>
          </w:p>
          <w:bookmarkEnd w:id="10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05"/>
          <w:p>
            <w:pPr>
              <w:spacing w:after="20"/>
              <w:ind w:left="20"/>
              <w:jc w:val="both"/>
            </w:pPr>
            <w:r>
              <w:rPr>
                <w:rFonts w:ascii="Times New Roman"/>
                <w:b w:val="false"/>
                <w:i w:val="false"/>
                <w:color w:val="000000"/>
                <w:sz w:val="20"/>
              </w:rPr>
              <w:t>
Функционалдық топ</w:t>
            </w:r>
          </w:p>
          <w:bookmarkEnd w:id="105"/>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19 қазандағы</w:t>
            </w:r>
            <w:r>
              <w:br/>
            </w:r>
            <w:r>
              <w:rPr>
                <w:rFonts w:ascii="Times New Roman"/>
                <w:b w:val="false"/>
                <w:i w:val="false"/>
                <w:color w:val="000000"/>
                <w:sz w:val="20"/>
              </w:rPr>
              <w:t>№ 55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5-қосымша</w:t>
            </w:r>
          </w:p>
        </w:tc>
      </w:tr>
    </w:tbl>
    <w:bookmarkStart w:name="z512" w:id="106"/>
    <w:p>
      <w:pPr>
        <w:spacing w:after="0"/>
        <w:ind w:left="0"/>
        <w:jc w:val="left"/>
      </w:pPr>
      <w:r>
        <w:rPr>
          <w:rFonts w:ascii="Times New Roman"/>
          <w:b/>
          <w:i w:val="false"/>
          <w:color w:val="000000"/>
        </w:rPr>
        <w:t xml:space="preserve"> 2016 жылға арналған кент, ауылдар, ауылдық округтер әкімдерінің аппараттары бойынша бюджеттік бағдарламалардың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879"/>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07"/>
          <w:p>
            <w:pPr>
              <w:spacing w:after="20"/>
              <w:ind w:left="20"/>
              <w:jc w:val="both"/>
            </w:pPr>
            <w:r>
              <w:rPr>
                <w:rFonts w:ascii="Times New Roman"/>
                <w:b w:val="false"/>
                <w:i w:val="false"/>
                <w:color w:val="000000"/>
                <w:sz w:val="20"/>
              </w:rPr>
              <w:t>
Функционалдық топ</w:t>
            </w:r>
          </w:p>
          <w:bookmarkEnd w:id="107"/>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08"/>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bookmarkEnd w:id="10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09"/>
          <w:p>
            <w:pPr>
              <w:spacing w:after="20"/>
              <w:ind w:left="20"/>
              <w:jc w:val="both"/>
            </w:pPr>
            <w:r>
              <w:rPr>
                <w:rFonts w:ascii="Times New Roman"/>
                <w:b w:val="false"/>
                <w:i w:val="false"/>
                <w:color w:val="000000"/>
                <w:sz w:val="20"/>
              </w:rPr>
              <w:t>
01</w:t>
            </w:r>
          </w:p>
          <w:bookmarkEnd w:id="10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10"/>
          <w:p>
            <w:pPr>
              <w:spacing w:after="20"/>
              <w:ind w:left="20"/>
              <w:jc w:val="both"/>
            </w:pPr>
            <w:r>
              <w:rPr>
                <w:rFonts w:ascii="Times New Roman"/>
                <w:b w:val="false"/>
                <w:i w:val="false"/>
                <w:color w:val="000000"/>
                <w:sz w:val="20"/>
              </w:rPr>
              <w:t>
04</w:t>
            </w:r>
          </w:p>
          <w:bookmarkEnd w:id="11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11"/>
          <w:p>
            <w:pPr>
              <w:spacing w:after="20"/>
              <w:ind w:left="20"/>
              <w:jc w:val="both"/>
            </w:pPr>
            <w:r>
              <w:rPr>
                <w:rFonts w:ascii="Times New Roman"/>
                <w:b w:val="false"/>
                <w:i w:val="false"/>
                <w:color w:val="000000"/>
                <w:sz w:val="20"/>
              </w:rPr>
              <w:t>
07</w:t>
            </w:r>
          </w:p>
          <w:bookmarkEnd w:id="11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12"/>
          <w:p>
            <w:pPr>
              <w:spacing w:after="20"/>
              <w:ind w:left="20"/>
              <w:jc w:val="both"/>
            </w:pPr>
            <w:r>
              <w:rPr>
                <w:rFonts w:ascii="Times New Roman"/>
                <w:b w:val="false"/>
                <w:i w:val="false"/>
                <w:color w:val="000000"/>
                <w:sz w:val="20"/>
              </w:rPr>
              <w:t>
12</w:t>
            </w:r>
          </w:p>
          <w:bookmarkEnd w:id="11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13"/>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bookmarkEnd w:id="11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14"/>
          <w:p>
            <w:pPr>
              <w:spacing w:after="20"/>
              <w:ind w:left="20"/>
              <w:jc w:val="both"/>
            </w:pPr>
            <w:r>
              <w:rPr>
                <w:rFonts w:ascii="Times New Roman"/>
                <w:b w:val="false"/>
                <w:i w:val="false"/>
                <w:color w:val="000000"/>
                <w:sz w:val="20"/>
              </w:rPr>
              <w:t>
01</w:t>
            </w:r>
          </w:p>
          <w:bookmarkEnd w:id="11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15"/>
          <w:p>
            <w:pPr>
              <w:spacing w:after="20"/>
              <w:ind w:left="20"/>
              <w:jc w:val="both"/>
            </w:pPr>
            <w:r>
              <w:rPr>
                <w:rFonts w:ascii="Times New Roman"/>
                <w:b w:val="false"/>
                <w:i w:val="false"/>
                <w:color w:val="000000"/>
                <w:sz w:val="20"/>
              </w:rPr>
              <w:t>
07</w:t>
            </w:r>
          </w:p>
          <w:bookmarkEnd w:id="11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16"/>
          <w:p>
            <w:pPr>
              <w:spacing w:after="20"/>
              <w:ind w:left="20"/>
              <w:jc w:val="both"/>
            </w:pPr>
            <w:r>
              <w:rPr>
                <w:rFonts w:ascii="Times New Roman"/>
                <w:b w:val="false"/>
                <w:i w:val="false"/>
                <w:color w:val="000000"/>
                <w:sz w:val="20"/>
              </w:rPr>
              <w:t>
12</w:t>
            </w:r>
          </w:p>
          <w:bookmarkEnd w:id="11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17"/>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bookmarkEnd w:id="11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18"/>
          <w:p>
            <w:pPr>
              <w:spacing w:after="20"/>
              <w:ind w:left="20"/>
              <w:jc w:val="both"/>
            </w:pPr>
            <w:r>
              <w:rPr>
                <w:rFonts w:ascii="Times New Roman"/>
                <w:b w:val="false"/>
                <w:i w:val="false"/>
                <w:color w:val="000000"/>
                <w:sz w:val="20"/>
              </w:rPr>
              <w:t>
01</w:t>
            </w:r>
          </w:p>
          <w:bookmarkEnd w:id="11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19"/>
          <w:p>
            <w:pPr>
              <w:spacing w:after="20"/>
              <w:ind w:left="20"/>
              <w:jc w:val="both"/>
            </w:pPr>
            <w:r>
              <w:rPr>
                <w:rFonts w:ascii="Times New Roman"/>
                <w:b w:val="false"/>
                <w:i w:val="false"/>
                <w:color w:val="000000"/>
                <w:sz w:val="20"/>
              </w:rPr>
              <w:t>
07</w:t>
            </w:r>
          </w:p>
          <w:bookmarkEnd w:id="11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20"/>
          <w:p>
            <w:pPr>
              <w:spacing w:after="20"/>
              <w:ind w:left="20"/>
              <w:jc w:val="both"/>
            </w:pPr>
            <w:r>
              <w:rPr>
                <w:rFonts w:ascii="Times New Roman"/>
                <w:b w:val="false"/>
                <w:i w:val="false"/>
                <w:color w:val="000000"/>
                <w:sz w:val="20"/>
              </w:rPr>
              <w:t>
12</w:t>
            </w:r>
          </w:p>
          <w:bookmarkEnd w:id="12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21"/>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bookmarkEnd w:id="12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22"/>
          <w:p>
            <w:pPr>
              <w:spacing w:after="20"/>
              <w:ind w:left="20"/>
              <w:jc w:val="both"/>
            </w:pPr>
            <w:r>
              <w:rPr>
                <w:rFonts w:ascii="Times New Roman"/>
                <w:b w:val="false"/>
                <w:i w:val="false"/>
                <w:color w:val="000000"/>
                <w:sz w:val="20"/>
              </w:rPr>
              <w:t>
01</w:t>
            </w:r>
          </w:p>
          <w:bookmarkEnd w:id="12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23"/>
          <w:p>
            <w:pPr>
              <w:spacing w:after="20"/>
              <w:ind w:left="20"/>
              <w:jc w:val="both"/>
            </w:pPr>
            <w:r>
              <w:rPr>
                <w:rFonts w:ascii="Times New Roman"/>
                <w:b w:val="false"/>
                <w:i w:val="false"/>
                <w:color w:val="000000"/>
                <w:sz w:val="20"/>
              </w:rPr>
              <w:t>
07</w:t>
            </w:r>
          </w:p>
          <w:bookmarkEnd w:id="12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24"/>
          <w:p>
            <w:pPr>
              <w:spacing w:after="20"/>
              <w:ind w:left="20"/>
              <w:jc w:val="both"/>
            </w:pPr>
            <w:r>
              <w:rPr>
                <w:rFonts w:ascii="Times New Roman"/>
                <w:b w:val="false"/>
                <w:i w:val="false"/>
                <w:color w:val="000000"/>
                <w:sz w:val="20"/>
              </w:rPr>
              <w:t>
12</w:t>
            </w:r>
          </w:p>
          <w:bookmarkEnd w:id="12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25"/>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bookmarkEnd w:id="12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26"/>
          <w:p>
            <w:pPr>
              <w:spacing w:after="20"/>
              <w:ind w:left="20"/>
              <w:jc w:val="both"/>
            </w:pPr>
            <w:r>
              <w:rPr>
                <w:rFonts w:ascii="Times New Roman"/>
                <w:b w:val="false"/>
                <w:i w:val="false"/>
                <w:color w:val="000000"/>
                <w:sz w:val="20"/>
              </w:rPr>
              <w:t>
01</w:t>
            </w:r>
          </w:p>
          <w:bookmarkEnd w:id="12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27"/>
          <w:p>
            <w:pPr>
              <w:spacing w:after="20"/>
              <w:ind w:left="20"/>
              <w:jc w:val="both"/>
            </w:pPr>
            <w:r>
              <w:rPr>
                <w:rFonts w:ascii="Times New Roman"/>
                <w:b w:val="false"/>
                <w:i w:val="false"/>
                <w:color w:val="000000"/>
                <w:sz w:val="20"/>
              </w:rPr>
              <w:t>
07</w:t>
            </w:r>
          </w:p>
          <w:bookmarkEnd w:id="12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28"/>
          <w:p>
            <w:pPr>
              <w:spacing w:after="20"/>
              <w:ind w:left="20"/>
              <w:jc w:val="both"/>
            </w:pPr>
            <w:r>
              <w:rPr>
                <w:rFonts w:ascii="Times New Roman"/>
                <w:b w:val="false"/>
                <w:i w:val="false"/>
                <w:color w:val="000000"/>
                <w:sz w:val="20"/>
              </w:rPr>
              <w:t>
12</w:t>
            </w:r>
          </w:p>
          <w:bookmarkEnd w:id="12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29"/>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bookmarkEnd w:id="12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30"/>
          <w:p>
            <w:pPr>
              <w:spacing w:after="20"/>
              <w:ind w:left="20"/>
              <w:jc w:val="both"/>
            </w:pPr>
            <w:r>
              <w:rPr>
                <w:rFonts w:ascii="Times New Roman"/>
                <w:b w:val="false"/>
                <w:i w:val="false"/>
                <w:color w:val="000000"/>
                <w:sz w:val="20"/>
              </w:rPr>
              <w:t>
01</w:t>
            </w:r>
          </w:p>
          <w:bookmarkEnd w:id="13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31"/>
          <w:p>
            <w:pPr>
              <w:spacing w:after="20"/>
              <w:ind w:left="20"/>
              <w:jc w:val="both"/>
            </w:pPr>
            <w:r>
              <w:rPr>
                <w:rFonts w:ascii="Times New Roman"/>
                <w:b w:val="false"/>
                <w:i w:val="false"/>
                <w:color w:val="000000"/>
                <w:sz w:val="20"/>
              </w:rPr>
              <w:t>
04</w:t>
            </w:r>
          </w:p>
          <w:bookmarkEnd w:id="13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32"/>
          <w:p>
            <w:pPr>
              <w:spacing w:after="20"/>
              <w:ind w:left="20"/>
              <w:jc w:val="both"/>
            </w:pPr>
            <w:r>
              <w:rPr>
                <w:rFonts w:ascii="Times New Roman"/>
                <w:b w:val="false"/>
                <w:i w:val="false"/>
                <w:color w:val="000000"/>
                <w:sz w:val="20"/>
              </w:rPr>
              <w:t>
07</w:t>
            </w:r>
          </w:p>
          <w:bookmarkEnd w:id="13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33"/>
          <w:p>
            <w:pPr>
              <w:spacing w:after="20"/>
              <w:ind w:left="20"/>
              <w:jc w:val="both"/>
            </w:pPr>
            <w:r>
              <w:rPr>
                <w:rFonts w:ascii="Times New Roman"/>
                <w:b w:val="false"/>
                <w:i w:val="false"/>
                <w:color w:val="000000"/>
                <w:sz w:val="20"/>
              </w:rPr>
              <w:t>
12</w:t>
            </w:r>
          </w:p>
          <w:bookmarkEnd w:id="13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34"/>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bookmarkEnd w:id="13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35"/>
          <w:p>
            <w:pPr>
              <w:spacing w:after="20"/>
              <w:ind w:left="20"/>
              <w:jc w:val="both"/>
            </w:pPr>
            <w:r>
              <w:rPr>
                <w:rFonts w:ascii="Times New Roman"/>
                <w:b w:val="false"/>
                <w:i w:val="false"/>
                <w:color w:val="000000"/>
                <w:sz w:val="20"/>
              </w:rPr>
              <w:t>
01</w:t>
            </w:r>
          </w:p>
          <w:bookmarkEnd w:id="13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36"/>
          <w:p>
            <w:pPr>
              <w:spacing w:after="20"/>
              <w:ind w:left="20"/>
              <w:jc w:val="both"/>
            </w:pPr>
            <w:r>
              <w:rPr>
                <w:rFonts w:ascii="Times New Roman"/>
                <w:b w:val="false"/>
                <w:i w:val="false"/>
                <w:color w:val="000000"/>
                <w:sz w:val="20"/>
              </w:rPr>
              <w:t>
04</w:t>
            </w:r>
          </w:p>
          <w:bookmarkEnd w:id="13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37"/>
          <w:p>
            <w:pPr>
              <w:spacing w:after="20"/>
              <w:ind w:left="20"/>
              <w:jc w:val="both"/>
            </w:pPr>
            <w:r>
              <w:rPr>
                <w:rFonts w:ascii="Times New Roman"/>
                <w:b w:val="false"/>
                <w:i w:val="false"/>
                <w:color w:val="000000"/>
                <w:sz w:val="20"/>
              </w:rPr>
              <w:t>
07</w:t>
            </w:r>
          </w:p>
          <w:bookmarkEnd w:id="13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38"/>
          <w:p>
            <w:pPr>
              <w:spacing w:after="20"/>
              <w:ind w:left="20"/>
              <w:jc w:val="both"/>
            </w:pPr>
            <w:r>
              <w:rPr>
                <w:rFonts w:ascii="Times New Roman"/>
                <w:b w:val="false"/>
                <w:i w:val="false"/>
                <w:color w:val="000000"/>
                <w:sz w:val="20"/>
              </w:rPr>
              <w:t>
12</w:t>
            </w:r>
          </w:p>
          <w:bookmarkEnd w:id="13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39"/>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bookmarkEnd w:id="13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40"/>
          <w:p>
            <w:pPr>
              <w:spacing w:after="20"/>
              <w:ind w:left="20"/>
              <w:jc w:val="both"/>
            </w:pPr>
            <w:r>
              <w:rPr>
                <w:rFonts w:ascii="Times New Roman"/>
                <w:b w:val="false"/>
                <w:i w:val="false"/>
                <w:color w:val="000000"/>
                <w:sz w:val="20"/>
              </w:rPr>
              <w:t>
01</w:t>
            </w:r>
          </w:p>
          <w:bookmarkEnd w:id="14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41"/>
          <w:p>
            <w:pPr>
              <w:spacing w:after="20"/>
              <w:ind w:left="20"/>
              <w:jc w:val="both"/>
            </w:pPr>
            <w:r>
              <w:rPr>
                <w:rFonts w:ascii="Times New Roman"/>
                <w:b w:val="false"/>
                <w:i w:val="false"/>
                <w:color w:val="000000"/>
                <w:sz w:val="20"/>
              </w:rPr>
              <w:t>
04</w:t>
            </w:r>
          </w:p>
          <w:bookmarkEnd w:id="14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42"/>
          <w:p>
            <w:pPr>
              <w:spacing w:after="20"/>
              <w:ind w:left="20"/>
              <w:jc w:val="both"/>
            </w:pPr>
            <w:r>
              <w:rPr>
                <w:rFonts w:ascii="Times New Roman"/>
                <w:b w:val="false"/>
                <w:i w:val="false"/>
                <w:color w:val="000000"/>
                <w:sz w:val="20"/>
              </w:rPr>
              <w:t>
07</w:t>
            </w:r>
          </w:p>
          <w:bookmarkEnd w:id="14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43"/>
          <w:p>
            <w:pPr>
              <w:spacing w:after="20"/>
              <w:ind w:left="20"/>
              <w:jc w:val="both"/>
            </w:pPr>
            <w:r>
              <w:rPr>
                <w:rFonts w:ascii="Times New Roman"/>
                <w:b w:val="false"/>
                <w:i w:val="false"/>
                <w:color w:val="000000"/>
                <w:sz w:val="20"/>
              </w:rPr>
              <w:t>
12</w:t>
            </w:r>
          </w:p>
          <w:bookmarkEnd w:id="14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44"/>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bookmarkEnd w:id="14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45"/>
          <w:p>
            <w:pPr>
              <w:spacing w:after="20"/>
              <w:ind w:left="20"/>
              <w:jc w:val="both"/>
            </w:pPr>
            <w:r>
              <w:rPr>
                <w:rFonts w:ascii="Times New Roman"/>
                <w:b w:val="false"/>
                <w:i w:val="false"/>
                <w:color w:val="000000"/>
                <w:sz w:val="20"/>
              </w:rPr>
              <w:t>
01</w:t>
            </w:r>
          </w:p>
          <w:bookmarkEnd w:id="14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46"/>
          <w:p>
            <w:pPr>
              <w:spacing w:after="20"/>
              <w:ind w:left="20"/>
              <w:jc w:val="both"/>
            </w:pPr>
            <w:r>
              <w:rPr>
                <w:rFonts w:ascii="Times New Roman"/>
                <w:b w:val="false"/>
                <w:i w:val="false"/>
                <w:color w:val="000000"/>
                <w:sz w:val="20"/>
              </w:rPr>
              <w:t>
04</w:t>
            </w:r>
          </w:p>
          <w:bookmarkEnd w:id="14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47"/>
          <w:p>
            <w:pPr>
              <w:spacing w:after="20"/>
              <w:ind w:left="20"/>
              <w:jc w:val="both"/>
            </w:pPr>
            <w:r>
              <w:rPr>
                <w:rFonts w:ascii="Times New Roman"/>
                <w:b w:val="false"/>
                <w:i w:val="false"/>
                <w:color w:val="000000"/>
                <w:sz w:val="20"/>
              </w:rPr>
              <w:t>
07</w:t>
            </w:r>
          </w:p>
          <w:bookmarkEnd w:id="14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48"/>
          <w:p>
            <w:pPr>
              <w:spacing w:after="20"/>
              <w:ind w:left="20"/>
              <w:jc w:val="both"/>
            </w:pPr>
            <w:r>
              <w:rPr>
                <w:rFonts w:ascii="Times New Roman"/>
                <w:b w:val="false"/>
                <w:i w:val="false"/>
                <w:color w:val="000000"/>
                <w:sz w:val="20"/>
              </w:rPr>
              <w:t>
12</w:t>
            </w:r>
          </w:p>
          <w:bookmarkEnd w:id="14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49"/>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bookmarkEnd w:id="14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50"/>
          <w:p>
            <w:pPr>
              <w:spacing w:after="20"/>
              <w:ind w:left="20"/>
              <w:jc w:val="both"/>
            </w:pPr>
            <w:r>
              <w:rPr>
                <w:rFonts w:ascii="Times New Roman"/>
                <w:b w:val="false"/>
                <w:i w:val="false"/>
                <w:color w:val="000000"/>
                <w:sz w:val="20"/>
              </w:rPr>
              <w:t>
01</w:t>
            </w:r>
          </w:p>
          <w:bookmarkEnd w:id="15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51"/>
          <w:p>
            <w:pPr>
              <w:spacing w:after="20"/>
              <w:ind w:left="20"/>
              <w:jc w:val="both"/>
            </w:pPr>
            <w:r>
              <w:rPr>
                <w:rFonts w:ascii="Times New Roman"/>
                <w:b w:val="false"/>
                <w:i w:val="false"/>
                <w:color w:val="000000"/>
                <w:sz w:val="20"/>
              </w:rPr>
              <w:t>
07</w:t>
            </w:r>
          </w:p>
          <w:bookmarkEnd w:id="15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52"/>
          <w:p>
            <w:pPr>
              <w:spacing w:after="20"/>
              <w:ind w:left="20"/>
              <w:jc w:val="both"/>
            </w:pPr>
            <w:r>
              <w:rPr>
                <w:rFonts w:ascii="Times New Roman"/>
                <w:b w:val="false"/>
                <w:i w:val="false"/>
                <w:color w:val="000000"/>
                <w:sz w:val="20"/>
              </w:rPr>
              <w:t>
12</w:t>
            </w:r>
          </w:p>
          <w:bookmarkEnd w:id="15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53"/>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bookmarkEnd w:id="15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54"/>
          <w:p>
            <w:pPr>
              <w:spacing w:after="20"/>
              <w:ind w:left="20"/>
              <w:jc w:val="both"/>
            </w:pPr>
            <w:r>
              <w:rPr>
                <w:rFonts w:ascii="Times New Roman"/>
                <w:b w:val="false"/>
                <w:i w:val="false"/>
                <w:color w:val="000000"/>
                <w:sz w:val="20"/>
              </w:rPr>
              <w:t>
01</w:t>
            </w:r>
          </w:p>
          <w:bookmarkEnd w:id="15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55"/>
          <w:p>
            <w:pPr>
              <w:spacing w:after="20"/>
              <w:ind w:left="20"/>
              <w:jc w:val="both"/>
            </w:pPr>
            <w:r>
              <w:rPr>
                <w:rFonts w:ascii="Times New Roman"/>
                <w:b w:val="false"/>
                <w:i w:val="false"/>
                <w:color w:val="000000"/>
                <w:sz w:val="20"/>
              </w:rPr>
              <w:t>
04</w:t>
            </w:r>
          </w:p>
          <w:bookmarkEnd w:id="15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56"/>
          <w:p>
            <w:pPr>
              <w:spacing w:after="20"/>
              <w:ind w:left="20"/>
              <w:jc w:val="both"/>
            </w:pPr>
            <w:r>
              <w:rPr>
                <w:rFonts w:ascii="Times New Roman"/>
                <w:b w:val="false"/>
                <w:i w:val="false"/>
                <w:color w:val="000000"/>
                <w:sz w:val="20"/>
              </w:rPr>
              <w:t>
07</w:t>
            </w:r>
          </w:p>
          <w:bookmarkEnd w:id="15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57"/>
          <w:p>
            <w:pPr>
              <w:spacing w:after="20"/>
              <w:ind w:left="20"/>
              <w:jc w:val="both"/>
            </w:pPr>
            <w:r>
              <w:rPr>
                <w:rFonts w:ascii="Times New Roman"/>
                <w:b w:val="false"/>
                <w:i w:val="false"/>
                <w:color w:val="000000"/>
                <w:sz w:val="20"/>
              </w:rPr>
              <w:t>
12</w:t>
            </w:r>
          </w:p>
          <w:bookmarkEnd w:id="15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58"/>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bookmarkEnd w:id="15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59"/>
          <w:p>
            <w:pPr>
              <w:spacing w:after="20"/>
              <w:ind w:left="20"/>
              <w:jc w:val="both"/>
            </w:pPr>
            <w:r>
              <w:rPr>
                <w:rFonts w:ascii="Times New Roman"/>
                <w:b w:val="false"/>
                <w:i w:val="false"/>
                <w:color w:val="000000"/>
                <w:sz w:val="20"/>
              </w:rPr>
              <w:t>
01</w:t>
            </w:r>
          </w:p>
          <w:bookmarkEnd w:id="15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60"/>
          <w:p>
            <w:pPr>
              <w:spacing w:after="20"/>
              <w:ind w:left="20"/>
              <w:jc w:val="both"/>
            </w:pPr>
            <w:r>
              <w:rPr>
                <w:rFonts w:ascii="Times New Roman"/>
                <w:b w:val="false"/>
                <w:i w:val="false"/>
                <w:color w:val="000000"/>
                <w:sz w:val="20"/>
              </w:rPr>
              <w:t>
04</w:t>
            </w:r>
          </w:p>
          <w:bookmarkEnd w:id="16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61"/>
          <w:p>
            <w:pPr>
              <w:spacing w:after="20"/>
              <w:ind w:left="20"/>
              <w:jc w:val="both"/>
            </w:pPr>
            <w:r>
              <w:rPr>
                <w:rFonts w:ascii="Times New Roman"/>
                <w:b w:val="false"/>
                <w:i w:val="false"/>
                <w:color w:val="000000"/>
                <w:sz w:val="20"/>
              </w:rPr>
              <w:t>
07</w:t>
            </w:r>
          </w:p>
          <w:bookmarkEnd w:id="16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62"/>
          <w:p>
            <w:pPr>
              <w:spacing w:after="20"/>
              <w:ind w:left="20"/>
              <w:jc w:val="both"/>
            </w:pPr>
            <w:r>
              <w:rPr>
                <w:rFonts w:ascii="Times New Roman"/>
                <w:b w:val="false"/>
                <w:i w:val="false"/>
                <w:color w:val="000000"/>
                <w:sz w:val="20"/>
              </w:rPr>
              <w:t>
12</w:t>
            </w:r>
          </w:p>
          <w:bookmarkEnd w:id="16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63"/>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bookmarkEnd w:id="16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64"/>
          <w:p>
            <w:pPr>
              <w:spacing w:after="20"/>
              <w:ind w:left="20"/>
              <w:jc w:val="both"/>
            </w:pPr>
            <w:r>
              <w:rPr>
                <w:rFonts w:ascii="Times New Roman"/>
                <w:b w:val="false"/>
                <w:i w:val="false"/>
                <w:color w:val="000000"/>
                <w:sz w:val="20"/>
              </w:rPr>
              <w:t>
01</w:t>
            </w:r>
          </w:p>
          <w:bookmarkEnd w:id="16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65"/>
          <w:p>
            <w:pPr>
              <w:spacing w:after="20"/>
              <w:ind w:left="20"/>
              <w:jc w:val="both"/>
            </w:pPr>
            <w:r>
              <w:rPr>
                <w:rFonts w:ascii="Times New Roman"/>
                <w:b w:val="false"/>
                <w:i w:val="false"/>
                <w:color w:val="000000"/>
                <w:sz w:val="20"/>
              </w:rPr>
              <w:t>
04</w:t>
            </w:r>
          </w:p>
          <w:bookmarkEnd w:id="16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66"/>
          <w:p>
            <w:pPr>
              <w:spacing w:after="20"/>
              <w:ind w:left="20"/>
              <w:jc w:val="both"/>
            </w:pPr>
            <w:r>
              <w:rPr>
                <w:rFonts w:ascii="Times New Roman"/>
                <w:b w:val="false"/>
                <w:i w:val="false"/>
                <w:color w:val="000000"/>
                <w:sz w:val="20"/>
              </w:rPr>
              <w:t>
07</w:t>
            </w:r>
          </w:p>
          <w:bookmarkEnd w:id="16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67"/>
          <w:p>
            <w:pPr>
              <w:spacing w:after="20"/>
              <w:ind w:left="20"/>
              <w:jc w:val="both"/>
            </w:pPr>
            <w:r>
              <w:rPr>
                <w:rFonts w:ascii="Times New Roman"/>
                <w:b w:val="false"/>
                <w:i w:val="false"/>
                <w:color w:val="000000"/>
                <w:sz w:val="20"/>
              </w:rPr>
              <w:t>
12</w:t>
            </w:r>
          </w:p>
          <w:bookmarkEnd w:id="16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68"/>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bookmarkEnd w:id="16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69"/>
          <w:p>
            <w:pPr>
              <w:spacing w:after="20"/>
              <w:ind w:left="20"/>
              <w:jc w:val="both"/>
            </w:pPr>
            <w:r>
              <w:rPr>
                <w:rFonts w:ascii="Times New Roman"/>
                <w:b w:val="false"/>
                <w:i w:val="false"/>
                <w:color w:val="000000"/>
                <w:sz w:val="20"/>
              </w:rPr>
              <w:t>
01</w:t>
            </w:r>
          </w:p>
          <w:bookmarkEnd w:id="16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70"/>
          <w:p>
            <w:pPr>
              <w:spacing w:after="20"/>
              <w:ind w:left="20"/>
              <w:jc w:val="both"/>
            </w:pPr>
            <w:r>
              <w:rPr>
                <w:rFonts w:ascii="Times New Roman"/>
                <w:b w:val="false"/>
                <w:i w:val="false"/>
                <w:color w:val="000000"/>
                <w:sz w:val="20"/>
              </w:rPr>
              <w:t>
07</w:t>
            </w:r>
          </w:p>
          <w:bookmarkEnd w:id="17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71"/>
          <w:p>
            <w:pPr>
              <w:spacing w:after="20"/>
              <w:ind w:left="20"/>
              <w:jc w:val="both"/>
            </w:pPr>
            <w:r>
              <w:rPr>
                <w:rFonts w:ascii="Times New Roman"/>
                <w:b w:val="false"/>
                <w:i w:val="false"/>
                <w:color w:val="000000"/>
                <w:sz w:val="20"/>
              </w:rPr>
              <w:t>
12</w:t>
            </w:r>
          </w:p>
          <w:bookmarkEnd w:id="17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72"/>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bookmarkEnd w:id="17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73"/>
          <w:p>
            <w:pPr>
              <w:spacing w:after="20"/>
              <w:ind w:left="20"/>
              <w:jc w:val="both"/>
            </w:pPr>
            <w:r>
              <w:rPr>
                <w:rFonts w:ascii="Times New Roman"/>
                <w:b w:val="false"/>
                <w:i w:val="false"/>
                <w:color w:val="000000"/>
                <w:sz w:val="20"/>
              </w:rPr>
              <w:t>
01</w:t>
            </w:r>
          </w:p>
          <w:bookmarkEnd w:id="17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74"/>
          <w:p>
            <w:pPr>
              <w:spacing w:after="20"/>
              <w:ind w:left="20"/>
              <w:jc w:val="both"/>
            </w:pPr>
            <w:r>
              <w:rPr>
                <w:rFonts w:ascii="Times New Roman"/>
                <w:b w:val="false"/>
                <w:i w:val="false"/>
                <w:color w:val="000000"/>
                <w:sz w:val="20"/>
              </w:rPr>
              <w:t>
07</w:t>
            </w:r>
          </w:p>
          <w:bookmarkEnd w:id="17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75"/>
          <w:p>
            <w:pPr>
              <w:spacing w:after="20"/>
              <w:ind w:left="20"/>
              <w:jc w:val="both"/>
            </w:pPr>
            <w:r>
              <w:rPr>
                <w:rFonts w:ascii="Times New Roman"/>
                <w:b w:val="false"/>
                <w:i w:val="false"/>
                <w:color w:val="000000"/>
                <w:sz w:val="20"/>
              </w:rPr>
              <w:t>
12</w:t>
            </w:r>
          </w:p>
          <w:bookmarkEnd w:id="17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76"/>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bookmarkEnd w:id="17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77"/>
          <w:p>
            <w:pPr>
              <w:spacing w:after="20"/>
              <w:ind w:left="20"/>
              <w:jc w:val="both"/>
            </w:pPr>
            <w:r>
              <w:rPr>
                <w:rFonts w:ascii="Times New Roman"/>
                <w:b w:val="false"/>
                <w:i w:val="false"/>
                <w:color w:val="000000"/>
                <w:sz w:val="20"/>
              </w:rPr>
              <w:t>
01</w:t>
            </w:r>
          </w:p>
          <w:bookmarkEnd w:id="17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78"/>
          <w:p>
            <w:pPr>
              <w:spacing w:after="20"/>
              <w:ind w:left="20"/>
              <w:jc w:val="both"/>
            </w:pPr>
            <w:r>
              <w:rPr>
                <w:rFonts w:ascii="Times New Roman"/>
                <w:b w:val="false"/>
                <w:i w:val="false"/>
                <w:color w:val="000000"/>
                <w:sz w:val="20"/>
              </w:rPr>
              <w:t>
04</w:t>
            </w:r>
          </w:p>
          <w:bookmarkEnd w:id="17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79"/>
          <w:p>
            <w:pPr>
              <w:spacing w:after="20"/>
              <w:ind w:left="20"/>
              <w:jc w:val="both"/>
            </w:pPr>
            <w:r>
              <w:rPr>
                <w:rFonts w:ascii="Times New Roman"/>
                <w:b w:val="false"/>
                <w:i w:val="false"/>
                <w:color w:val="000000"/>
                <w:sz w:val="20"/>
              </w:rPr>
              <w:t>
07</w:t>
            </w:r>
          </w:p>
          <w:bookmarkEnd w:id="17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80"/>
          <w:p>
            <w:pPr>
              <w:spacing w:after="20"/>
              <w:ind w:left="20"/>
              <w:jc w:val="both"/>
            </w:pPr>
            <w:r>
              <w:rPr>
                <w:rFonts w:ascii="Times New Roman"/>
                <w:b w:val="false"/>
                <w:i w:val="false"/>
                <w:color w:val="000000"/>
                <w:sz w:val="20"/>
              </w:rPr>
              <w:t>
12</w:t>
            </w:r>
          </w:p>
          <w:bookmarkEnd w:id="18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81"/>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bookmarkEnd w:id="18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82"/>
          <w:p>
            <w:pPr>
              <w:spacing w:after="20"/>
              <w:ind w:left="20"/>
              <w:jc w:val="both"/>
            </w:pPr>
            <w:r>
              <w:rPr>
                <w:rFonts w:ascii="Times New Roman"/>
                <w:b w:val="false"/>
                <w:i w:val="false"/>
                <w:color w:val="000000"/>
                <w:sz w:val="20"/>
              </w:rPr>
              <w:t>
01</w:t>
            </w:r>
          </w:p>
          <w:bookmarkEnd w:id="18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83"/>
          <w:p>
            <w:pPr>
              <w:spacing w:after="20"/>
              <w:ind w:left="20"/>
              <w:jc w:val="both"/>
            </w:pPr>
            <w:r>
              <w:rPr>
                <w:rFonts w:ascii="Times New Roman"/>
                <w:b w:val="false"/>
                <w:i w:val="false"/>
                <w:color w:val="000000"/>
                <w:sz w:val="20"/>
              </w:rPr>
              <w:t>
07</w:t>
            </w:r>
          </w:p>
          <w:bookmarkEnd w:id="18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84"/>
          <w:p>
            <w:pPr>
              <w:spacing w:after="20"/>
              <w:ind w:left="20"/>
              <w:jc w:val="both"/>
            </w:pPr>
            <w:r>
              <w:rPr>
                <w:rFonts w:ascii="Times New Roman"/>
                <w:b w:val="false"/>
                <w:i w:val="false"/>
                <w:color w:val="000000"/>
                <w:sz w:val="20"/>
              </w:rPr>
              <w:t>
12</w:t>
            </w:r>
          </w:p>
          <w:bookmarkEnd w:id="18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85"/>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bookmarkEnd w:id="18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86"/>
          <w:p>
            <w:pPr>
              <w:spacing w:after="20"/>
              <w:ind w:left="20"/>
              <w:jc w:val="both"/>
            </w:pPr>
            <w:r>
              <w:rPr>
                <w:rFonts w:ascii="Times New Roman"/>
                <w:b w:val="false"/>
                <w:i w:val="false"/>
                <w:color w:val="000000"/>
                <w:sz w:val="20"/>
              </w:rPr>
              <w:t>
01</w:t>
            </w:r>
          </w:p>
          <w:bookmarkEnd w:id="18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87"/>
          <w:p>
            <w:pPr>
              <w:spacing w:after="20"/>
              <w:ind w:left="20"/>
              <w:jc w:val="both"/>
            </w:pPr>
            <w:r>
              <w:rPr>
                <w:rFonts w:ascii="Times New Roman"/>
                <w:b w:val="false"/>
                <w:i w:val="false"/>
                <w:color w:val="000000"/>
                <w:sz w:val="20"/>
              </w:rPr>
              <w:t>
07</w:t>
            </w:r>
          </w:p>
          <w:bookmarkEnd w:id="18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88"/>
          <w:p>
            <w:pPr>
              <w:spacing w:after="20"/>
              <w:ind w:left="20"/>
              <w:jc w:val="both"/>
            </w:pPr>
            <w:r>
              <w:rPr>
                <w:rFonts w:ascii="Times New Roman"/>
                <w:b w:val="false"/>
                <w:i w:val="false"/>
                <w:color w:val="000000"/>
                <w:sz w:val="20"/>
              </w:rPr>
              <w:t>
12</w:t>
            </w:r>
          </w:p>
          <w:bookmarkEnd w:id="18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89"/>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bookmarkEnd w:id="18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90"/>
          <w:p>
            <w:pPr>
              <w:spacing w:after="20"/>
              <w:ind w:left="20"/>
              <w:jc w:val="both"/>
            </w:pPr>
            <w:r>
              <w:rPr>
                <w:rFonts w:ascii="Times New Roman"/>
                <w:b w:val="false"/>
                <w:i w:val="false"/>
                <w:color w:val="000000"/>
                <w:sz w:val="20"/>
              </w:rPr>
              <w:t>
01</w:t>
            </w:r>
          </w:p>
          <w:bookmarkEnd w:id="19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91"/>
          <w:p>
            <w:pPr>
              <w:spacing w:after="20"/>
              <w:ind w:left="20"/>
              <w:jc w:val="both"/>
            </w:pPr>
            <w:r>
              <w:rPr>
                <w:rFonts w:ascii="Times New Roman"/>
                <w:b w:val="false"/>
                <w:i w:val="false"/>
                <w:color w:val="000000"/>
                <w:sz w:val="20"/>
              </w:rPr>
              <w:t>
07</w:t>
            </w:r>
          </w:p>
          <w:bookmarkEnd w:id="19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92"/>
          <w:p>
            <w:pPr>
              <w:spacing w:after="20"/>
              <w:ind w:left="20"/>
              <w:jc w:val="both"/>
            </w:pPr>
            <w:r>
              <w:rPr>
                <w:rFonts w:ascii="Times New Roman"/>
                <w:b w:val="false"/>
                <w:i w:val="false"/>
                <w:color w:val="000000"/>
                <w:sz w:val="20"/>
              </w:rPr>
              <w:t>
12</w:t>
            </w:r>
          </w:p>
          <w:bookmarkEnd w:id="19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93"/>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bookmarkEnd w:id="19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94"/>
          <w:p>
            <w:pPr>
              <w:spacing w:after="20"/>
              <w:ind w:left="20"/>
              <w:jc w:val="both"/>
            </w:pPr>
            <w:r>
              <w:rPr>
                <w:rFonts w:ascii="Times New Roman"/>
                <w:b w:val="false"/>
                <w:i w:val="false"/>
                <w:color w:val="000000"/>
                <w:sz w:val="20"/>
              </w:rPr>
              <w:t>
01</w:t>
            </w:r>
          </w:p>
          <w:bookmarkEnd w:id="19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95"/>
          <w:p>
            <w:pPr>
              <w:spacing w:after="20"/>
              <w:ind w:left="20"/>
              <w:jc w:val="both"/>
            </w:pPr>
            <w:r>
              <w:rPr>
                <w:rFonts w:ascii="Times New Roman"/>
                <w:b w:val="false"/>
                <w:i w:val="false"/>
                <w:color w:val="000000"/>
                <w:sz w:val="20"/>
              </w:rPr>
              <w:t>
04</w:t>
            </w:r>
          </w:p>
          <w:bookmarkEnd w:id="19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96"/>
          <w:p>
            <w:pPr>
              <w:spacing w:after="20"/>
              <w:ind w:left="20"/>
              <w:jc w:val="both"/>
            </w:pPr>
            <w:r>
              <w:rPr>
                <w:rFonts w:ascii="Times New Roman"/>
                <w:b w:val="false"/>
                <w:i w:val="false"/>
                <w:color w:val="000000"/>
                <w:sz w:val="20"/>
              </w:rPr>
              <w:t>
07</w:t>
            </w:r>
          </w:p>
          <w:bookmarkEnd w:id="19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97"/>
          <w:p>
            <w:pPr>
              <w:spacing w:after="20"/>
              <w:ind w:left="20"/>
              <w:jc w:val="both"/>
            </w:pPr>
            <w:r>
              <w:rPr>
                <w:rFonts w:ascii="Times New Roman"/>
                <w:b w:val="false"/>
                <w:i w:val="false"/>
                <w:color w:val="000000"/>
                <w:sz w:val="20"/>
              </w:rPr>
              <w:t>
12</w:t>
            </w:r>
          </w:p>
          <w:bookmarkEnd w:id="19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19 қазандағы</w:t>
            </w:r>
            <w:r>
              <w:br/>
            </w:r>
            <w:r>
              <w:rPr>
                <w:rFonts w:ascii="Times New Roman"/>
                <w:b w:val="false"/>
                <w:i w:val="false"/>
                <w:color w:val="000000"/>
                <w:sz w:val="20"/>
              </w:rPr>
              <w:t>№ 55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6-қосымша</w:t>
            </w:r>
          </w:p>
        </w:tc>
      </w:tr>
    </w:tbl>
    <w:bookmarkStart w:name="z850" w:id="198"/>
    <w:p>
      <w:pPr>
        <w:spacing w:after="0"/>
        <w:ind w:left="0"/>
        <w:jc w:val="left"/>
      </w:pPr>
      <w:r>
        <w:rPr>
          <w:rFonts w:ascii="Times New Roman"/>
          <w:b/>
          <w:i w:val="false"/>
          <w:color w:val="000000"/>
        </w:rPr>
        <w:t xml:space="preserve"> 2016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849"/>
        <w:gridCol w:w="1791"/>
        <w:gridCol w:w="1791"/>
        <w:gridCol w:w="3113"/>
        <w:gridCol w:w="34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99"/>
          <w:p>
            <w:pPr>
              <w:spacing w:after="20"/>
              <w:ind w:left="20"/>
              <w:jc w:val="both"/>
            </w:pPr>
            <w:r>
              <w:rPr>
                <w:rFonts w:ascii="Times New Roman"/>
                <w:b w:val="false"/>
                <w:i w:val="false"/>
                <w:color w:val="000000"/>
                <w:sz w:val="20"/>
              </w:rPr>
              <w:t>
Функционалдық топ</w:t>
            </w:r>
          </w:p>
          <w:bookmarkEnd w:id="199"/>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00"/>
          <w:p>
            <w:pPr>
              <w:spacing w:after="20"/>
              <w:ind w:left="20"/>
              <w:jc w:val="both"/>
            </w:pPr>
            <w:r>
              <w:rPr>
                <w:rFonts w:ascii="Times New Roman"/>
                <w:b w:val="false"/>
                <w:i w:val="false"/>
                <w:color w:val="000000"/>
                <w:sz w:val="20"/>
              </w:rPr>
              <w:t>
15</w:t>
            </w:r>
          </w:p>
          <w:bookmarkEnd w:id="200"/>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