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226c" w14:textId="eb32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23 желтоқсандағы № 345 "Қостанай ауданының 2016-2018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2016 жылғы 11 тамыздағы № 50 шешімі. Қостанай облысының Әділет департаментінде 2016 жылғы 22 тамызда № 6589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23 желтоқсандағы № 345 "Қостанай ауданының 2016-2018 жылдарға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6111 тіркелген, 2016 жылғы 14 қаңтарда "Арна"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Қостанай ауданының 2016-2018 жылдарға арналған аудандық бюджеті тиісінше 1, 2 және 3-қосымшаларға сәйкес, оның ішінде 2016 жылға мынадай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- 5902582,0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бойынша - 2711374,0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бойынша - 8353,0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бойынша - 24900,0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- 3157955,0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- 6671200,4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- 248795,0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- 270718,0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бюджеттiк кредиттердi өтеу - 21923,0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- -22192,0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- - 995221,4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-995221,4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Қостанай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З. Кенжегарина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 тамыз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шешіміне 1-қосымша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1028"/>
        <w:gridCol w:w="601"/>
        <w:gridCol w:w="1028"/>
        <w:gridCol w:w="5049"/>
        <w:gridCol w:w="3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445"/>
        <w:gridCol w:w="1081"/>
        <w:gridCol w:w="1081"/>
        <w:gridCol w:w="5970"/>
        <w:gridCol w:w="29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6671200,4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3847599,6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567"/>
        <w:gridCol w:w="916"/>
        <w:gridCol w:w="1567"/>
        <w:gridCol w:w="2557"/>
        <w:gridCol w:w="47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69"/>
        <w:gridCol w:w="569"/>
        <w:gridCol w:w="569"/>
        <w:gridCol w:w="4340"/>
        <w:gridCol w:w="56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бағдарла-малардың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-995221,4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шешіміне 5-қосымша</w:t>
            </w:r>
          </w:p>
        </w:tc>
      </w:tr>
    </w:tbl>
    <w:bookmarkStart w:name="z27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кент, ауылдар, ауылдық округтер әкімдерінің аппараттары бойынша бюджеттік бағдарламалардың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568"/>
        <w:gridCol w:w="1379"/>
        <w:gridCol w:w="1379"/>
        <w:gridCol w:w="5039"/>
        <w:gridCol w:w="29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бағдарла-малардың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ауданының Александров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ауданының Белозер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ауданының Борис-Романов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ауданының Владимиров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ауданының Воскресенов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ауданының Глазунов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ауданының Жданов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ауданының Жамбыл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ауданының Заречный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ауданының Затобол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ауданының Мәскеу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ауданының Майкөл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ауданының Мичурин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ауданының Надеждин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ауданының Озерный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ауданының Октябрь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ауданының Половников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ауданының Садчиков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ауданының Ульянов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ауданының Шишкин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шешіміне 6-қосымша</w:t>
            </w:r>
          </w:p>
        </w:tc>
      </w:tr>
    </w:tbl>
    <w:bookmarkStart w:name="z6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Қостанай ауданының кент, ауылдары, ауылдық округтері арасында жергілікті өзін-өзі басқару органдарына берілетін трансферттерді бөлу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714"/>
        <w:gridCol w:w="1734"/>
        <w:gridCol w:w="1735"/>
        <w:gridCol w:w="3168"/>
        <w:gridCol w:w="3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ауданының Александров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ауданының Белозер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ауданының Борис-Романов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ауданының Владимиров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ауданының Воскресенов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ауданының Глазунов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ауданының Жданов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ауданының Жамбыл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ауданының Заречный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ауданының Затобол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ауданының Мәскеу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ауданының Майкөл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ауданының Мичурин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ауданының Надеждин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ауданының Озерный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ауданының Октябрь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ауданының Половников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ауданының Садчиков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ауданының Ульянов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ауданының Шишкин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