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8abdd" w14:textId="978ab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 әкімдігінің атқарушы органдарының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Қостанай облысы Қостанай ауданы әкімдігінің 2016 жылғы 13 сәуірдегі № 217 қаулысы. Қостанай облысының Әділет департаментінде 2016 жылғы 13 мамырда № 6356 болып тіркелді. Күші жойылды - Қостанай облысы Қостанай ауданы әкімдігінің 2017 жылғы 2 наурыздағы № 121 қаулысымен</w:t>
      </w:r>
    </w:p>
    <w:p>
      <w:pPr>
        <w:spacing w:after="0"/>
        <w:ind w:left="0"/>
        <w:jc w:val="left"/>
      </w:pPr>
      <w:r>
        <w:rPr>
          <w:rFonts w:ascii="Times New Roman"/>
          <w:b w:val="false"/>
          <w:i w:val="false"/>
          <w:color w:val="ff0000"/>
          <w:sz w:val="28"/>
        </w:rPr>
        <w:t xml:space="preserve">      Ескерту. Күші жойылды - Қостанай облысы Қостанай ауданы әкімдігінің 02.03.2017 </w:t>
      </w:r>
      <w:r>
        <w:rPr>
          <w:rFonts w:ascii="Times New Roman"/>
          <w:b w:val="false"/>
          <w:i w:val="false"/>
          <w:color w:val="ff0000"/>
          <w:sz w:val="28"/>
        </w:rPr>
        <w:t>№ 121</w:t>
      </w:r>
      <w:r>
        <w:rPr>
          <w:rFonts w:ascii="Times New Roman"/>
          <w:b w:val="false"/>
          <w:i w:val="false"/>
          <w:color w:val="ff0000"/>
          <w:sz w:val="28"/>
        </w:rPr>
        <w:t xml:space="preserve"> қаулысымен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2015 жылғы 23 қарашадағы Қазақстан Республикасының Заңы 33-бабы </w:t>
      </w:r>
      <w:r>
        <w:rPr>
          <w:rFonts w:ascii="Times New Roman"/>
          <w:b w:val="false"/>
          <w:i w:val="false"/>
          <w:color w:val="000000"/>
          <w:sz w:val="28"/>
        </w:rPr>
        <w:t>5-тармағына</w:t>
      </w:r>
      <w:r>
        <w:rPr>
          <w:rFonts w:ascii="Times New Roman"/>
          <w:b w:val="false"/>
          <w:i w:val="false"/>
          <w:color w:val="000000"/>
          <w:sz w:val="28"/>
        </w:rPr>
        <w:t xml:space="preserve"> сәйкес Қостанай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ауданы әкімдігінің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әлеуметтік жұмыс жөніндегі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ауданы әкімдігінің</w:t>
            </w:r>
            <w:r>
              <w:br/>
            </w:r>
            <w:r>
              <w:rPr>
                <w:rFonts w:ascii="Times New Roman"/>
                <w:b w:val="false"/>
                <w:i w:val="false"/>
                <w:color w:val="000000"/>
                <w:sz w:val="20"/>
              </w:rPr>
              <w:t>2016 жылғы 13 сәуірдегі № 217</w:t>
            </w:r>
            <w:r>
              <w:br/>
            </w:r>
            <w:r>
              <w:rPr>
                <w:rFonts w:ascii="Times New Roman"/>
                <w:b w:val="false"/>
                <w:i w:val="false"/>
                <w:color w:val="000000"/>
                <w:sz w:val="20"/>
              </w:rPr>
              <w:t>қаулысымен бекітілген</w:t>
            </w:r>
          </w:p>
        </w:tc>
      </w:tr>
    </w:tbl>
    <w:bookmarkStart w:name="z11" w:id="0"/>
    <w:p>
      <w:pPr>
        <w:spacing w:after="0"/>
        <w:ind w:left="0"/>
        <w:jc w:val="left"/>
      </w:pPr>
      <w:r>
        <w:rPr>
          <w:rFonts w:ascii="Times New Roman"/>
          <w:b/>
          <w:i w:val="false"/>
          <w:color w:val="000000"/>
        </w:rPr>
        <w:t xml:space="preserve"> Қостанай ауданы әкімдігінің атқарушы органдарының "Б" корпусы мемлекеттік әкімшілік қызметшілерінің қызметін бағалау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Қостанай ауданы әкімдігінің атқарушы органдарының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кешіктірмей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бағаланатын кезінде үш ай атқаратын лауазымда болу мерзімі үш айданкем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 отырысы егер оған оның құрамының кемінде үштен екісі қатысқан жағдайда заңды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 құру туралы бұйрыққа өзгерістер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32" w:id="1"/>
    <w:p>
      <w:pPr>
        <w:spacing w:after="0"/>
        <w:ind w:left="0"/>
        <w:jc w:val="left"/>
      </w:pPr>
      <w:r>
        <w:rPr>
          <w:rFonts w:ascii="Times New Roman"/>
          <w:b/>
          <w:i w:val="false"/>
          <w:color w:val="000000"/>
        </w:rPr>
        <w:t xml:space="preserve"> 2. Жұмыстың жеке жоспарын құрастыру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w:t>
      </w:r>
      <w:r>
        <w:rPr>
          <w:rFonts w:ascii="Times New Roman"/>
          <w:b w:val="false"/>
          <w:i w:val="false"/>
          <w:color w:val="000000"/>
          <w:sz w:val="28"/>
        </w:rPr>
        <w:t>Әдістемеге</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w:t>
      </w:r>
      <w:r>
        <w:rPr>
          <w:rFonts w:ascii="Times New Roman"/>
          <w:b w:val="false"/>
          <w:i w:val="false"/>
          <w:color w:val="000000"/>
          <w:sz w:val="28"/>
        </w:rPr>
        <w:t>Әдістеменің</w:t>
      </w:r>
      <w:r>
        <w:rPr>
          <w:rFonts w:ascii="Times New Roman"/>
          <w:b w:val="false"/>
          <w:i w:val="false"/>
          <w:color w:val="000000"/>
          <w:sz w:val="28"/>
        </w:rPr>
        <w:t xml:space="preserve"> 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жетуге бағыттылған, ол (олар) болмаған жағдайда оның функционалдық міндеттеріне сәйкес "Б" корпусы қызметшісінің жұмыс іс-шараларының атауын.</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болып көрсетіледі.</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 бойынша сәйкес келуінде аңыкталады.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қолдарын,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2" w:id="2"/>
    <w:p>
      <w:pPr>
        <w:spacing w:after="0"/>
        <w:ind w:left="0"/>
        <w:jc w:val="left"/>
      </w:pPr>
      <w:r>
        <w:rPr>
          <w:rFonts w:ascii="Times New Roman"/>
          <w:b/>
          <w:i w:val="false"/>
          <w:color w:val="000000"/>
        </w:rPr>
        <w:t xml:space="preserve"> 3. Бағалауды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Персоналды басқару қызметі бағалауға жататын "Б" корпусы қызметшісін және бағалауды жүзеге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5" w:id="3"/>
    <w:p>
      <w:pPr>
        <w:spacing w:after="0"/>
        <w:ind w:left="0"/>
        <w:jc w:val="left"/>
      </w:pPr>
      <w:r>
        <w:rPr>
          <w:rFonts w:ascii="Times New Roman"/>
          <w:b/>
          <w:i w:val="false"/>
          <w:color w:val="000000"/>
        </w:rPr>
        <w:t xml:space="preserve"> 4. Лауазымдық міндеттерді орындауды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базалық,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Базалық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күрделілігін қосу тәртібімен бес деңгейлік шкала бойынша бөлінеді. Бұл ретте көтермеленетін қызмет көрсеткіштері мен түрлеріне Электрондық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"+5"-ке дейін баллға.</w:t>
      </w:r>
      <w:r>
        <w:br/>
      </w:r>
      <w:r>
        <w:rPr>
          <w:rFonts w:ascii="Times New Roman"/>
          <w:b w:val="false"/>
          <w:i w:val="false"/>
          <w:color w:val="000000"/>
          <w:sz w:val="28"/>
        </w:rPr>
        <w:t>
      </w:t>
      </w:r>
      <w:r>
        <w:rPr>
          <w:rFonts w:ascii="Times New Roman"/>
          <w:b w:val="false"/>
          <w:i w:val="false"/>
          <w:color w:val="000000"/>
          <w:sz w:val="28"/>
        </w:rPr>
        <w:t>19. Айыппұл баллдары орындаушылық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Орындаушының тәртіптің бұзылуына: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бұзылуына: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орындаушылық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w:t>
      </w:r>
      <w:r>
        <w:rPr>
          <w:rFonts w:ascii="Times New Roman"/>
          <w:b w:val="false"/>
          <w:i w:val="false"/>
          <w:color w:val="000000"/>
          <w:sz w:val="28"/>
        </w:rPr>
        <w:t>Әдістемеге</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бас маман және әдеп жөніндегі уәкілдің берген мәліметтерін есепке ала отырып, бағалау парағын онда берілген мәліметтердің анықтылығы тұрғысынан қарастырады, оған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еркін жасайды акт құрастырады.</w:t>
      </w:r>
      <w:r>
        <w:br/>
      </w:r>
      <w:r>
        <w:rPr>
          <w:rFonts w:ascii="Times New Roman"/>
          <w:b w:val="false"/>
          <w:i w:val="false"/>
          <w:color w:val="000000"/>
          <w:sz w:val="28"/>
        </w:rPr>
        <w:t>
</w:t>
      </w:r>
    </w:p>
    <w:bookmarkStart w:name="z65" w:id="4"/>
    <w:p>
      <w:pPr>
        <w:spacing w:after="0"/>
        <w:ind w:left="0"/>
        <w:jc w:val="left"/>
      </w:pPr>
      <w:r>
        <w:rPr>
          <w:rFonts w:ascii="Times New Roman"/>
          <w:b/>
          <w:i w:val="false"/>
          <w:color w:val="000000"/>
        </w:rPr>
        <w:t xml:space="preserve"> 5. Жеке жұмыс жоспарын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w:t>
      </w:r>
      <w:r>
        <w:rPr>
          <w:rFonts w:ascii="Times New Roman"/>
          <w:b w:val="false"/>
          <w:i w:val="false"/>
          <w:color w:val="000000"/>
          <w:sz w:val="28"/>
        </w:rPr>
        <w:t>Әдістемеге</w:t>
      </w:r>
      <w:r>
        <w:rPr>
          <w:rFonts w:ascii="Times New Roman"/>
          <w:b w:val="false"/>
          <w:i w:val="false"/>
          <w:color w:val="000000"/>
          <w:sz w:val="28"/>
        </w:rPr>
        <w:t xml:space="preserve"> 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қарастырады, оған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0" w:id="5"/>
    <w:p>
      <w:pPr>
        <w:spacing w:after="0"/>
        <w:ind w:left="0"/>
        <w:jc w:val="left"/>
      </w:pPr>
      <w:r>
        <w:rPr>
          <w:rFonts w:ascii="Times New Roman"/>
          <w:b/>
          <w:i w:val="false"/>
          <w:color w:val="000000"/>
        </w:rPr>
        <w:t xml:space="preserve"> 6. Айналмалы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басшының;</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бағыныштылардың;</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тұлғалардың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w:t>
      </w:r>
      <w:r>
        <w:rPr>
          <w:rFonts w:ascii="Times New Roman"/>
          <w:b w:val="false"/>
          <w:i w:val="false"/>
          <w:color w:val="000000"/>
          <w:sz w:val="28"/>
        </w:rPr>
        <w:t>Әдістеменің</w:t>
      </w:r>
      <w:r>
        <w:rPr>
          <w:rFonts w:ascii="Times New Roman"/>
          <w:b w:val="false"/>
          <w:i w:val="false"/>
          <w:color w:val="000000"/>
          <w:sz w:val="28"/>
        </w:rPr>
        <w:t xml:space="preserve"> 29-тармағының</w:t>
      </w:r>
      <w:r>
        <w:rPr>
          <w:rFonts w:ascii="Times New Roman"/>
          <w:b w:val="false"/>
          <w:i w:val="false"/>
          <w:color w:val="000000"/>
          <w:sz w:val="28"/>
        </w:rPr>
        <w:t xml:space="preserve"> 2) және 3) тармақшаларында көрсетілген тұлғалардың тізбесі (үштен аспайтын) "Б" корпусы қызметшісінің лауазымдық міндеттерінен және қызметтік өзара әрекеттестігіне қарай бас маман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w:t>
      </w:r>
      <w:r>
        <w:rPr>
          <w:rFonts w:ascii="Times New Roman"/>
          <w:b w:val="false"/>
          <w:i w:val="false"/>
          <w:color w:val="000000"/>
          <w:sz w:val="28"/>
        </w:rPr>
        <w:t>Әдістеменің</w:t>
      </w:r>
      <w:r>
        <w:rPr>
          <w:rFonts w:ascii="Times New Roman"/>
          <w:b w:val="false"/>
          <w:i w:val="false"/>
          <w:color w:val="000000"/>
          <w:sz w:val="28"/>
        </w:rPr>
        <w:t xml:space="preserve"> 29-тармағында</w:t>
      </w:r>
      <w:r>
        <w:rPr>
          <w:rFonts w:ascii="Times New Roman"/>
          <w:b w:val="false"/>
          <w:i w:val="false"/>
          <w:color w:val="000000"/>
          <w:sz w:val="28"/>
        </w:rPr>
        <w:t xml:space="preserve"> көрсетілген тұлғалар осы </w:t>
      </w:r>
      <w:r>
        <w:rPr>
          <w:rFonts w:ascii="Times New Roman"/>
          <w:b w:val="false"/>
          <w:i w:val="false"/>
          <w:color w:val="000000"/>
          <w:sz w:val="28"/>
        </w:rPr>
        <w:t>Әдістеменің</w:t>
      </w:r>
      <w:r>
        <w:rPr>
          <w:rFonts w:ascii="Times New Roman"/>
          <w:b w:val="false"/>
          <w:i w:val="false"/>
          <w:color w:val="000000"/>
          <w:sz w:val="28"/>
        </w:rPr>
        <w:t xml:space="preserve"> 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күнінен бастап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орташа мағынасын есептеуді жүзеге асырады.</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0" w:id="6"/>
    <w:p>
      <w:pPr>
        <w:spacing w:after="0"/>
        <w:ind w:left="0"/>
        <w:jc w:val="left"/>
      </w:pPr>
      <w:r>
        <w:rPr>
          <w:rFonts w:ascii="Times New Roman"/>
          <w:b/>
          <w:i w:val="false"/>
          <w:color w:val="000000"/>
        </w:rPr>
        <w:t xml:space="preserve"> 7. Қорытынды баға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130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303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2921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шкала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2679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79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419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19100" cy="2921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мәні).</w:t>
      </w:r>
      <w:r>
        <w:br/>
      </w:r>
      <w:r>
        <w:rPr>
          <w:rFonts w:ascii="Times New Roman"/>
          <w:b w:val="false"/>
          <w:i w:val="false"/>
          <w:color w:val="000000"/>
          <w:sz w:val="28"/>
        </w:rPr>
        <w:t>
      </w:t>
      </w:r>
      <w:r>
        <w:rPr>
          <w:rFonts w:ascii="Times New Roman"/>
          <w:b w:val="false"/>
          <w:i w:val="false"/>
          <w:color w:val="000000"/>
          <w:sz w:val="28"/>
        </w:rPr>
        <w:t xml:space="preserve">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36-тармағында</w:t>
      </w:r>
      <w:r>
        <w:rPr>
          <w:rFonts w:ascii="Times New Roman"/>
          <w:b w:val="false"/>
          <w:i w:val="false"/>
          <w:color w:val="000000"/>
          <w:sz w:val="28"/>
        </w:rPr>
        <w:t xml:space="preserve"> көрсетілген шкаланы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 қосылады,</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431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31800" cy="2540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1300" cy="266700"/>
                    </a:xfrm>
                    <a:prstGeom prst="rect">
                      <a:avLst/>
                    </a:prstGeom>
                  </pic:spPr>
                </pic:pic>
              </a:graphicData>
            </a:graphic>
          </wp:inline>
        </w:drawing>
      </w:r>
    </w:p>
    <w:p>
      <w:pPr>
        <w:spacing w:after="0"/>
        <w:ind w:left="0"/>
        <w:jc w:val="left"/>
      </w:pPr>
      <w:r>
        <w:rPr>
          <w:rFonts w:ascii="Times New Roman"/>
          <w:b w:val="false"/>
          <w:i w:val="false"/>
          <w:color w:val="000000"/>
          <w:sz w:val="28"/>
        </w:rPr>
        <w:t>–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шкала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3-тен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4 -тен бастап 5 баллға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7" w:id="7"/>
    <w:p>
      <w:pPr>
        <w:spacing w:after="0"/>
        <w:ind w:left="0"/>
        <w:jc w:val="left"/>
      </w:pPr>
      <w:r>
        <w:rPr>
          <w:rFonts w:ascii="Times New Roman"/>
          <w:b/>
          <w:i w:val="false"/>
          <w:color w:val="000000"/>
        </w:rPr>
        <w:t xml:space="preserve"> 8. Комиссияның бағалау нәтижелерін қарауы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w:t>
      </w:r>
      <w:r>
        <w:rPr>
          <w:rFonts w:ascii="Times New Roman"/>
          <w:b w:val="false"/>
          <w:i w:val="false"/>
          <w:color w:val="000000"/>
          <w:sz w:val="28"/>
        </w:rPr>
        <w:t>Әдістемеге</w:t>
      </w:r>
      <w:r>
        <w:rPr>
          <w:rFonts w:ascii="Times New Roman"/>
          <w:b w:val="false"/>
          <w:i w:val="false"/>
          <w:color w:val="000000"/>
          <w:sz w:val="28"/>
        </w:rPr>
        <w:t xml:space="preserve"> 5-қосымшаға</w:t>
      </w:r>
      <w:r>
        <w:rPr>
          <w:rFonts w:ascii="Times New Roman"/>
          <w:b w:val="false"/>
          <w:i w:val="false"/>
          <w:color w:val="000000"/>
          <w:sz w:val="28"/>
        </w:rPr>
        <w:t xml:space="preserve"> сәйкес нысан бойынша Комиссия отырысы хаттамасының жобасын ұсынады.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бекіту;</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қарау.</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нысанда акт жасайды.</w:t>
      </w:r>
      <w:r>
        <w:br/>
      </w:r>
      <w:r>
        <w:rPr>
          <w:rFonts w:ascii="Times New Roman"/>
          <w:b w:val="false"/>
          <w:i w:val="false"/>
          <w:color w:val="000000"/>
          <w:sz w:val="28"/>
        </w:rPr>
        <w:t>
      </w:t>
      </w:r>
      <w:r>
        <w:rPr>
          <w:rFonts w:ascii="Times New Roman"/>
          <w:b w:val="false"/>
          <w:i w:val="false"/>
          <w:color w:val="000000"/>
          <w:sz w:val="28"/>
        </w:rPr>
        <w:t xml:space="preserve">42. Осы </w:t>
      </w:r>
      <w:r>
        <w:rPr>
          <w:rFonts w:ascii="Times New Roman"/>
          <w:b w:val="false"/>
          <w:i w:val="false"/>
          <w:color w:val="000000"/>
          <w:sz w:val="28"/>
        </w:rPr>
        <w:t>Әдістеменің</w:t>
      </w:r>
      <w:r>
        <w:rPr>
          <w:rFonts w:ascii="Times New Roman"/>
          <w:b w:val="false"/>
          <w:i w:val="false"/>
          <w:color w:val="000000"/>
          <w:sz w:val="28"/>
        </w:rPr>
        <w:t xml:space="preserve"> 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124" w:id="8"/>
    <w:p>
      <w:pPr>
        <w:spacing w:after="0"/>
        <w:ind w:left="0"/>
        <w:jc w:val="left"/>
      </w:pPr>
      <w:r>
        <w:rPr>
          <w:rFonts w:ascii="Times New Roman"/>
          <w:b/>
          <w:i w:val="false"/>
          <w:color w:val="000000"/>
        </w:rPr>
        <w:t xml:space="preserve"> 9. Бағалау нәтижелеріне шағымдану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қарауды жүзеге асырады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9" w:id="9"/>
    <w:p>
      <w:pPr>
        <w:spacing w:after="0"/>
        <w:ind w:left="0"/>
        <w:jc w:val="left"/>
      </w:pPr>
      <w:r>
        <w:rPr>
          <w:rFonts w:ascii="Times New Roman"/>
          <w:b/>
          <w:i w:val="false"/>
          <w:color w:val="000000"/>
        </w:rPr>
        <w:t xml:space="preserve"> 10. Бағалау нәтижелері бойынша шешім қабылдау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ауданы әкімдігінің</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39" w:id="10"/>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r>
        <w:br/>
      </w:r>
      <w:r>
        <w:rPr>
          <w:rFonts w:ascii="Times New Roman"/>
          <w:b/>
          <w:i w:val="false"/>
          <w:color w:val="000000"/>
        </w:rPr>
        <w:t>_____________________________ жыл</w:t>
      </w:r>
      <w:r>
        <w:br/>
      </w:r>
      <w:r>
        <w:rPr>
          <w:rFonts w:ascii="Times New Roman"/>
          <w:b/>
          <w:i w:val="false"/>
          <w:color w:val="000000"/>
        </w:rPr>
        <w:t>(жеке жоспар құрастырылатын кезең)</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8"/>
        <w:gridCol w:w="5342"/>
        <w:gridCol w:w="3540"/>
      </w:tblGrid>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1"/>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 атауы*</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 </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 </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 </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w:t>
            </w: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іс-шаралар олардың мемлекеттік органның стратегиялық мақсатына (мақсаттарына) жетуге бағытталғанын, ол (олар) болмаған жағдайда қызметшінің функционалдық міндеттеріне сәйкестігін есепке ала отырып анықталады. Іс-шаралардың саны мен күрделілігі мемлекеттік орган бойынша сәйкес келуі тиіс.</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____________ Т.А.Ә. (болған жағдайда) ___________</w:t>
      </w:r>
      <w:r>
        <w:br/>
      </w:r>
      <w:r>
        <w:rPr>
          <w:rFonts w:ascii="Times New Roman"/>
          <w:b w:val="false"/>
          <w:i w:val="false"/>
          <w:color w:val="000000"/>
          <w:sz w:val="28"/>
        </w:rPr>
        <w:t>
      </w:t>
      </w:r>
      <w:r>
        <w:rPr>
          <w:rFonts w:ascii="Times New Roman"/>
          <w:b w:val="false"/>
          <w:i w:val="false"/>
          <w:color w:val="000000"/>
          <w:sz w:val="28"/>
        </w:rPr>
        <w:t>күні ______________________________ күні 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 қолы 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ауданы әкімдігінің</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59" w:id="12"/>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_____________________ тоқсан _____ жыл</w:t>
      </w:r>
      <w:r>
        <w:br/>
      </w:r>
      <w:r>
        <w:rPr>
          <w:rFonts w:ascii="Times New Roman"/>
          <w:b/>
          <w:i w:val="false"/>
          <w:color w:val="000000"/>
        </w:rPr>
        <w:t>(бағаланатын кезең)</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2164"/>
        <w:gridCol w:w="1595"/>
        <w:gridCol w:w="1595"/>
        <w:gridCol w:w="2165"/>
        <w:gridCol w:w="1595"/>
        <w:gridCol w:w="1595"/>
        <w:gridCol w:w="511"/>
      </w:tblGrid>
      <w:tr>
        <w:trPr>
          <w:trHeight w:val="30" w:hRule="atLeast"/>
        </w:trPr>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көрсеткіштері мен қызмет түрлері туралы мәліметтер</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 </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____________ Т.А.Ә. (болған жағдайда) _______</w:t>
      </w:r>
      <w:r>
        <w:br/>
      </w:r>
      <w:r>
        <w:rPr>
          <w:rFonts w:ascii="Times New Roman"/>
          <w:b w:val="false"/>
          <w:i w:val="false"/>
          <w:color w:val="000000"/>
          <w:sz w:val="28"/>
        </w:rPr>
        <w:t>
      </w:t>
      </w:r>
      <w:r>
        <w:rPr>
          <w:rFonts w:ascii="Times New Roman"/>
          <w:b w:val="false"/>
          <w:i w:val="false"/>
          <w:color w:val="000000"/>
          <w:sz w:val="28"/>
        </w:rPr>
        <w:t>күні ______________________________ күні 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 қолы 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ауданы әкімдігінің</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79" w:id="14"/>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_________________________________________________ жыл</w:t>
      </w:r>
      <w:r>
        <w:br/>
      </w:r>
      <w:r>
        <w:rPr>
          <w:rFonts w:ascii="Times New Roman"/>
          <w:b/>
          <w:i w:val="false"/>
          <w:color w:val="000000"/>
        </w:rPr>
        <w:t>(бағаланатын жыл)</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4"/>
        <w:gridCol w:w="2291"/>
        <w:gridCol w:w="4015"/>
        <w:gridCol w:w="2351"/>
        <w:gridCol w:w="1427"/>
        <w:gridCol w:w="712"/>
      </w:tblGrid>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5"/>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 </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 </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 </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__________ Т.А.Ә. (болған жағдайда) __________</w:t>
      </w:r>
      <w:r>
        <w:br/>
      </w:r>
      <w:r>
        <w:rPr>
          <w:rFonts w:ascii="Times New Roman"/>
          <w:b w:val="false"/>
          <w:i w:val="false"/>
          <w:color w:val="000000"/>
          <w:sz w:val="28"/>
        </w:rPr>
        <w:t>
      </w:t>
      </w:r>
      <w:r>
        <w:rPr>
          <w:rFonts w:ascii="Times New Roman"/>
          <w:b w:val="false"/>
          <w:i w:val="false"/>
          <w:color w:val="000000"/>
          <w:sz w:val="28"/>
        </w:rPr>
        <w:t>күні ____________________________ күні 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 қолы 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ауданы әкімдігінің</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98" w:id="16"/>
    <w:p>
      <w:pPr>
        <w:spacing w:after="0"/>
        <w:ind w:left="0"/>
        <w:jc w:val="left"/>
      </w:pPr>
      <w:r>
        <w:rPr>
          <w:rFonts w:ascii="Times New Roman"/>
          <w:b/>
          <w:i w:val="false"/>
          <w:color w:val="000000"/>
        </w:rPr>
        <w:t xml:space="preserve"> Айналмалы бағалау нәтижелері</w:t>
      </w:r>
      <w:r>
        <w:br/>
      </w:r>
      <w:r>
        <w:rPr>
          <w:rFonts w:ascii="Times New Roman"/>
          <w:b/>
          <w:i w:val="false"/>
          <w:color w:val="000000"/>
        </w:rPr>
        <w:t>__________________________________________________ жыл</w:t>
      </w:r>
      <w:r>
        <w:br/>
      </w:r>
      <w:r>
        <w:rPr>
          <w:rFonts w:ascii="Times New Roman"/>
          <w:b/>
          <w:i w:val="false"/>
          <w:color w:val="000000"/>
        </w:rPr>
        <w:t>(бағаланатын жыл)</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xml:space="preserve"> 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1947"/>
        <w:gridCol w:w="5200"/>
        <w:gridCol w:w="2700"/>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7"/>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Құзыреттің атауы</w:t>
            </w: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 </w:t>
            </w: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 </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 </w:t>
            </w: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 </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 </w:t>
            </w: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 </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 қызметкер</w:t>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 </w:t>
            </w: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 </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 </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 </w:t>
            </w: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 </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 </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 </w:t>
            </w: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 </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w:t>
            </w: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ауданы әкімдігінің</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22" w:id="18"/>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_____________________________________________________________</w:t>
      </w:r>
      <w:r>
        <w:br/>
      </w:r>
      <w:r>
        <w:rPr>
          <w:rFonts w:ascii="Times New Roman"/>
          <w:b/>
          <w:i w:val="false"/>
          <w:color w:val="000000"/>
        </w:rPr>
        <w:t>(бағалау түрі: тоқсандық /жылдық және бағаланатын кезең</w:t>
      </w:r>
      <w:r>
        <w:br/>
      </w:r>
      <w:r>
        <w:rPr>
          <w:rFonts w:ascii="Times New Roman"/>
          <w:b/>
          <w:i w:val="false"/>
          <w:color w:val="000000"/>
        </w:rPr>
        <w:t>(тоқсан және (немесе) жыл)</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6"/>
        <w:gridCol w:w="4006"/>
        <w:gridCol w:w="1796"/>
        <w:gridCol w:w="3616"/>
        <w:gridCol w:w="1016"/>
      </w:tblGrid>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9"/>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9"/>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Қызметшілердің Т.А.Ә. </w:t>
            </w:r>
            <w:r>
              <w:rPr>
                <w:rFonts w:ascii="Times New Roman"/>
                <w:b w:val="false"/>
                <w:i/>
                <w:color w:val="000000"/>
                <w:sz w:val="20"/>
              </w:rPr>
              <w:t>(болған жағдайда)</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Комиссияның бағалау нәтижелерін тузетуі </w:t>
            </w:r>
            <w:r>
              <w:rPr>
                <w:rFonts w:ascii="Times New Roman"/>
                <w:b w:val="false"/>
                <w:i/>
                <w:color w:val="000000"/>
                <w:sz w:val="20"/>
              </w:rPr>
              <w:t>(болған жағдайда)</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