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be18" w14:textId="2dbb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әкімдігінің 2015 жылғы 4 маусымдағы № 284 "Мемлекеттік тұрғын үй қорындағы тұрғын үйді пайдаланғаны үшін төлемақы мөлшерін белгілеу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2016 жылғы 13 сәуірдегі № 216 қаулысы. Қостанай облысының Әділет департаментінде 2016 жылғы 13 мамырда № 6355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"Тұрғын үй қатынастары туралы" 1997 жылғы 16 сәуірдегі Қазақстан Республикасының Заңы 97-бабының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ауданы әкімдігінің 2015 жылғы 4 маусымдағы № 284 "Мемлекеттік тұрғын үй қорындағы тұрғын үйді пайдаланғаны үшін төлемақы мөлшерін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5746 болып тіркелген, "Арна" газетінде 2015 жылдың 23 шілдесінде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13-тармағымен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"13. Затобол кенті, Нұрай шағын ауданы, 6 үй, жалпы алаңы бір шаршы метріне айына 72 теңге көлемінде".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2016 жылдың 1 қаңтарынан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