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180a" w14:textId="b6a1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Қостанай ауданы мәслихатының 2016 жылғы 1 сәуірдегі № 16 шешімі. Қостанай облысының Әділет департаментінде 2016 жылғы 22 сәуірде № 6295 болып тіркелді</w:t>
      </w:r>
    </w:p>
    <w:p>
      <w:pPr>
        <w:spacing w:after="0"/>
        <w:ind w:left="0"/>
        <w:jc w:val="both"/>
      </w:pPr>
      <w:bookmarkStart w:name="z3" w:id="0"/>
      <w:r>
        <w:rPr>
          <w:rFonts w:ascii="Times New Roman"/>
          <w:b w:val="false"/>
          <w:i w:val="false"/>
          <w:color w:val="000000"/>
          <w:sz w:val="28"/>
        </w:rPr>
        <w:t>
      "Агроөнеркәсiптiк кешендi және ауылдық аумақтарды дамытуды мемлекеттiк реттеу туралы" 2005 жылғы 8 шiлдедегi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ШЕШI</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2016 жылы көтерме жәрдемақы және тұрғын үй алу немесе салу үшiн әлеуметтiк қолдау көрсетілсін.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кезектен</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тыс сессиясының төрағасы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Кириченко</w:t>
            </w:r>
          </w:p>
        </w:tc>
      </w:tr>
      <w:tr>
        <w:trPr>
          <w:trHeight w:val="30" w:hRule="atLeast"/>
        </w:trPr>
        <w:tc>
          <w:tcPr>
            <w:tcW w:w="7794"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w:t>
            </w:r>
          </w:p>
          <w:bookmarkEnd w:id="4"/>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5"/>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Досжанов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