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686e6e" w14:textId="4686e6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ауданы әкімдігінің "Ауыл шаруашылық бөлімі"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Қостанай ауданы әкімдігінің 2016 жылғы 25 ақпандағы № 123 қаулысы. Қостанай облысының Әділет департаментінде 2016 жылғы 17 наурызда № 6224 болып тіркелді. Күші жойылды - Қостанай облысы Қостанай ауданы әкімдігінің 2016 жылғы 3 мамырдағы № 248 қаулысымен</w:t>
      </w:r>
    </w:p>
    <w:p>
      <w:pPr>
        <w:spacing w:after="0"/>
        <w:ind w:left="0"/>
        <w:jc w:val="left"/>
      </w:pPr>
      <w:r>
        <w:rPr>
          <w:rFonts w:ascii="Times New Roman"/>
          <w:b w:val="false"/>
          <w:i w:val="false"/>
          <w:color w:val="ff0000"/>
          <w:sz w:val="28"/>
        </w:rPr>
        <w:t xml:space="preserve">      Ескерту. Күші жойылды – Қостанай облысы Қостанай ауданы әкімдігінің 03.05.2016 </w:t>
      </w:r>
      <w:r>
        <w:rPr>
          <w:rFonts w:ascii="Times New Roman"/>
          <w:b w:val="false"/>
          <w:i w:val="false"/>
          <w:color w:val="ff0000"/>
          <w:sz w:val="28"/>
        </w:rPr>
        <w:t>№ 248</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2001 жылғы 23 қаңтардағы Қазахстан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"Қазақстан Республикасы мемлекеттік органының үлгі ережесін бекіту туралы" Қазақстан Республикасы Президентінің 2012 жылғы 29 қазандағы </w:t>
      </w:r>
      <w:r>
        <w:rPr>
          <w:rFonts w:ascii="Times New Roman"/>
          <w:b w:val="false"/>
          <w:i w:val="false"/>
          <w:color w:val="000000"/>
          <w:sz w:val="28"/>
        </w:rPr>
        <w:t>№ 410</w:t>
      </w:r>
      <w:r>
        <w:rPr>
          <w:rFonts w:ascii="Times New Roman"/>
          <w:b w:val="false"/>
          <w:i w:val="false"/>
          <w:color w:val="000000"/>
          <w:sz w:val="28"/>
        </w:rPr>
        <w:t xml:space="preserve"> Жарлығына сәйкес, Қостанай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Қостанай ауданы әкімдігінің "Ауыл шаруашылық бөлімі"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 </w:t>
      </w:r>
      <w:r>
        <w:br/>
      </w:r>
      <w:r>
        <w:rPr>
          <w:rFonts w:ascii="Times New Roman"/>
          <w:b w:val="false"/>
          <w:i w:val="false"/>
          <w:color w:val="000000"/>
          <w:sz w:val="28"/>
        </w:rPr>
        <w:t>
      </w:t>
      </w:r>
      <w:r>
        <w:rPr>
          <w:rFonts w:ascii="Times New Roman"/>
          <w:b w:val="false"/>
          <w:i w:val="false"/>
          <w:color w:val="000000"/>
          <w:sz w:val="28"/>
        </w:rPr>
        <w:t>2. 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Исабаев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2016 жылғы 25 ақпандағы</w:t>
            </w:r>
            <w:r>
              <w:br/>
            </w:r>
            <w:r>
              <w:rPr>
                <w:rFonts w:ascii="Times New Roman"/>
                <w:b w:val="false"/>
                <w:i w:val="false"/>
                <w:color w:val="000000"/>
                <w:sz w:val="20"/>
              </w:rPr>
              <w:t>№ 123 қаулысымен бекітілген</w:t>
            </w:r>
          </w:p>
        </w:tc>
      </w:tr>
    </w:tbl>
    <w:bookmarkStart w:name="z8" w:id="0"/>
    <w:p>
      <w:pPr>
        <w:spacing w:after="0"/>
        <w:ind w:left="0"/>
        <w:jc w:val="left"/>
      </w:pPr>
      <w:r>
        <w:rPr>
          <w:rFonts w:ascii="Times New Roman"/>
          <w:b/>
          <w:i w:val="false"/>
          <w:color w:val="000000"/>
        </w:rPr>
        <w:t xml:space="preserve"> Қостанай ауданы әкімдігінің</w:t>
      </w:r>
      <w:r>
        <w:rPr>
          <w:rFonts w:ascii="Times New Roman"/>
          <w:b/>
          <w:i w:val="false"/>
          <w:color w:val="000000"/>
        </w:rPr>
        <w:t xml:space="preserve"> "Ауыл шаруашылық бөлімі" мемлекеттік мекемесі</w:t>
      </w:r>
    </w:p>
    <w:bookmarkEnd w:id="0"/>
    <w:bookmarkStart w:name="z10" w:id="1"/>
    <w:p>
      <w:pPr>
        <w:spacing w:after="0"/>
        <w:ind w:left="0"/>
        <w:jc w:val="left"/>
      </w:pPr>
      <w:r>
        <w:rPr>
          <w:rFonts w:ascii="Times New Roman"/>
          <w:b/>
          <w:i w:val="false"/>
          <w:color w:val="000000"/>
        </w:rPr>
        <w:t xml:space="preserve"> туралы ереже</w:t>
      </w:r>
    </w:p>
    <w:bookmarkEnd w:id="1"/>
    <w:bookmarkStart w:name="z11" w:id="2"/>
    <w:p>
      <w:pPr>
        <w:spacing w:after="0"/>
        <w:ind w:left="0"/>
        <w:jc w:val="left"/>
      </w:pPr>
      <w:r>
        <w:rPr>
          <w:rFonts w:ascii="Times New Roman"/>
          <w:b/>
          <w:i w:val="false"/>
          <w:color w:val="000000"/>
        </w:rPr>
        <w:t xml:space="preserve"> 1. Жалпы ережелер</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Қостанай ауданы әкімдігінің "Ауыл шаруашылық бөлімі" мемлекеттік мекемесі ауыл шаруашылық саласында басшылықты жүзеге асыратын Қазақстан Республикасының мемлекеттік органы болып табылады. </w:t>
      </w:r>
      <w:r>
        <w:br/>
      </w:r>
      <w:r>
        <w:rPr>
          <w:rFonts w:ascii="Times New Roman"/>
          <w:b w:val="false"/>
          <w:i w:val="false"/>
          <w:color w:val="000000"/>
          <w:sz w:val="28"/>
        </w:rPr>
        <w:t>
      </w:t>
      </w:r>
      <w:r>
        <w:rPr>
          <w:rFonts w:ascii="Times New Roman"/>
          <w:b w:val="false"/>
          <w:i w:val="false"/>
          <w:color w:val="000000"/>
          <w:sz w:val="28"/>
        </w:rPr>
        <w:t>2. Қостанай ауданы әкімдігінің "Ауыл шаруашылық бөлімі" мемлекеттік мекемесінің ведомстволары жоқ.</w:t>
      </w:r>
      <w:r>
        <w:br/>
      </w:r>
      <w:r>
        <w:rPr>
          <w:rFonts w:ascii="Times New Roman"/>
          <w:b w:val="false"/>
          <w:i w:val="false"/>
          <w:color w:val="000000"/>
          <w:sz w:val="28"/>
        </w:rPr>
        <w:t>
      </w:t>
      </w:r>
      <w:r>
        <w:rPr>
          <w:rFonts w:ascii="Times New Roman"/>
          <w:b w:val="false"/>
          <w:i w:val="false"/>
          <w:color w:val="000000"/>
          <w:sz w:val="28"/>
        </w:rPr>
        <w:t xml:space="preserve">3. Қостанай ауданы әкімдігінің "Ауыл шаруашылық бөлімі"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 Қостанай ауданы әкімдігінің "Ауыл шаруашылық бөлімі" мемлекеттiк мекемесі мемлекеттiк мекеме ұйымдық-құқықтық нысанындағы заңды тұлға болып табылады, мемлекеттiк тiлде өз атауы бар мөрi мен мөртаңбалары, белгiленген үлгiдегi бланкiлерi,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Қостанай ауданы әкімдігінің "Ауыл шаруашылық бөлімі" мемлекеттiк мекемесі азаматтық-құқықтық қатынастарға өз атынан түседi.</w:t>
      </w:r>
      <w:r>
        <w:br/>
      </w:r>
      <w:r>
        <w:rPr>
          <w:rFonts w:ascii="Times New Roman"/>
          <w:b w:val="false"/>
          <w:i w:val="false"/>
          <w:color w:val="000000"/>
          <w:sz w:val="28"/>
        </w:rPr>
        <w:t>
      </w:t>
      </w:r>
      <w:r>
        <w:rPr>
          <w:rFonts w:ascii="Times New Roman"/>
          <w:b w:val="false"/>
          <w:i w:val="false"/>
          <w:color w:val="000000"/>
          <w:sz w:val="28"/>
        </w:rPr>
        <w:t>6. Қостанай ауданы әкімдігінің "Ауыл шаруашылық бөлімі" мемлекеттiк мекемесі егер заңнамаға сәйкес осыған уәкiлеттiк берiлген болса, мемлекеттiң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Қостанай ауданы әкімдігінің "Ауыл шаруашылық бөлімі" мемлекеттiк мекемесі өз құзыретiнiң мәселелерi бойынша заңнамада белгiленген тәртiппен Қостанай ауданы әкімдігінің "Ауыл шаруашылық бөлімі" мемлекеттiк мекемесі басшысының бұйрықтарымен және Қазақстан Республикасының заңнамасында көзделген басқа да актiлермен ресiмделетiн шешiмдер қабылдайды.</w:t>
      </w:r>
      <w:r>
        <w:br/>
      </w:r>
      <w:r>
        <w:rPr>
          <w:rFonts w:ascii="Times New Roman"/>
          <w:b w:val="false"/>
          <w:i w:val="false"/>
          <w:color w:val="000000"/>
          <w:sz w:val="28"/>
        </w:rPr>
        <w:t>
      </w:t>
      </w:r>
      <w:r>
        <w:rPr>
          <w:rFonts w:ascii="Times New Roman"/>
          <w:b w:val="false"/>
          <w:i w:val="false"/>
          <w:color w:val="000000"/>
          <w:sz w:val="28"/>
        </w:rPr>
        <w:t>8. Қостанай ауданы әкімдігінің "Ауыл шаруашылық бөлімі" мемлекеттiк мекемесінің құрылымы мен штат санының лимитi қолданыстағы заңнамаға сәйкес бекiтiледi.</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111100, Қазақстан Республикасы, Қостанай облысы, Қостанай ауданы, Затобол кенті, Терешкова көшесі, 19 А үй.</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 Қостанай ауданы әкімдігінің "Ауыл шаруашылық бөлімі" мемлекеттiк мекемесі.</w:t>
      </w:r>
      <w:r>
        <w:br/>
      </w:r>
      <w:r>
        <w:rPr>
          <w:rFonts w:ascii="Times New Roman"/>
          <w:b w:val="false"/>
          <w:i w:val="false"/>
          <w:color w:val="000000"/>
          <w:sz w:val="28"/>
        </w:rPr>
        <w:t>
      </w:t>
      </w:r>
      <w:r>
        <w:rPr>
          <w:rFonts w:ascii="Times New Roman"/>
          <w:b w:val="false"/>
          <w:i w:val="false"/>
          <w:color w:val="000000"/>
          <w:sz w:val="28"/>
        </w:rPr>
        <w:t xml:space="preserve">11. Осы </w:t>
      </w:r>
      <w:r>
        <w:rPr>
          <w:rFonts w:ascii="Times New Roman"/>
          <w:b w:val="false"/>
          <w:i w:val="false"/>
          <w:color w:val="000000"/>
          <w:sz w:val="28"/>
        </w:rPr>
        <w:t>Ереже</w:t>
      </w:r>
      <w:r>
        <w:rPr>
          <w:rFonts w:ascii="Times New Roman"/>
          <w:b w:val="false"/>
          <w:i w:val="false"/>
          <w:color w:val="000000"/>
          <w:sz w:val="28"/>
        </w:rPr>
        <w:t xml:space="preserve"> Қостанай ауданы әкімдігінің "Ауыл шаруашылық бөлімі" мемлекеттiк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 xml:space="preserve">12. Қостанай ауданы әкімдігінің "Ауыл шаруашылық бөлімі" мемлекеттiк мекемесінің қызметiн каржыландыру жергілікті бюджетінен жүзеге асырылады. </w:t>
      </w:r>
      <w:r>
        <w:br/>
      </w:r>
      <w:r>
        <w:rPr>
          <w:rFonts w:ascii="Times New Roman"/>
          <w:b w:val="false"/>
          <w:i w:val="false"/>
          <w:color w:val="000000"/>
          <w:sz w:val="28"/>
        </w:rPr>
        <w:t>
      </w:t>
      </w:r>
      <w:r>
        <w:rPr>
          <w:rFonts w:ascii="Times New Roman"/>
          <w:b w:val="false"/>
          <w:i w:val="false"/>
          <w:color w:val="000000"/>
          <w:sz w:val="28"/>
        </w:rPr>
        <w:t>13. Қостанай ауданы әкімдігінің "Ауыл шаруашылық бөлімі" мемлекеттiк мекемесіне кәсiпкерлiк субъектiлерiмен Қостанай ауданы әкімдігінің "Ауыл шаруашылық бөлімі" мемлекеттiк мекемесінің функциялары болып табылатын мiндеттердi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Қостанай ауданы әкімдігінің "Ауыл шаруашылық бөлімі" мемлекеттiк мекемесіне заңнамалық актiлермен кiрiстер әкелетiн қызметтi жүзеге асыру құқығы берiлсе, онда осындай қызметтен алынған кiрiстер мемлекеттік бюджеттiң кiрiсiне жiберiледi.</w:t>
      </w:r>
      <w:r>
        <w:br/>
      </w:r>
      <w:r>
        <w:rPr>
          <w:rFonts w:ascii="Times New Roman"/>
          <w:b w:val="false"/>
          <w:i w:val="false"/>
          <w:color w:val="000000"/>
          <w:sz w:val="28"/>
        </w:rPr>
        <w:t>
</w:t>
      </w:r>
    </w:p>
    <w:bookmarkStart w:name="z26" w:id="3"/>
    <w:p>
      <w:pPr>
        <w:spacing w:after="0"/>
        <w:ind w:left="0"/>
        <w:jc w:val="left"/>
      </w:pPr>
      <w:r>
        <w:rPr>
          <w:rFonts w:ascii="Times New Roman"/>
          <w:b/>
          <w:i w:val="false"/>
          <w:color w:val="000000"/>
        </w:rPr>
        <w:t xml:space="preserve"> 2. Мемлекеттiк органның миссиясы, негiзгi мiндеттерi,</w:t>
      </w:r>
    </w:p>
    <w:bookmarkEnd w:id="3"/>
    <w:bookmarkStart w:name="z27" w:id="4"/>
    <w:p>
      <w:pPr>
        <w:spacing w:after="0"/>
        <w:ind w:left="0"/>
        <w:jc w:val="left"/>
      </w:pPr>
      <w:r>
        <w:rPr>
          <w:rFonts w:ascii="Times New Roman"/>
          <w:b/>
          <w:i w:val="false"/>
          <w:color w:val="000000"/>
        </w:rPr>
        <w:t xml:space="preserve"> функциялары, құқықтары мен мiндеттерi</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14. Қостанай ауданы әкімдігінің "Ауыл шаруашылық бөлімі" мемлекеттiк мекемесінің миссиясы: ауыл шаруашылық саласында мемлекеттік саясатты іске асыруды жүзеге асырады.</w:t>
      </w:r>
      <w:r>
        <w:br/>
      </w:r>
      <w:r>
        <w:rPr>
          <w:rFonts w:ascii="Times New Roman"/>
          <w:b w:val="false"/>
          <w:i w:val="false"/>
          <w:color w:val="000000"/>
          <w:sz w:val="28"/>
        </w:rPr>
        <w:t>
      </w:t>
      </w:r>
      <w:r>
        <w:rPr>
          <w:rFonts w:ascii="Times New Roman"/>
          <w:b w:val="false"/>
          <w:i w:val="false"/>
          <w:color w:val="000000"/>
          <w:sz w:val="28"/>
        </w:rPr>
        <w:t>15. Міндеттері:</w:t>
      </w:r>
      <w:r>
        <w:br/>
      </w:r>
      <w:r>
        <w:rPr>
          <w:rFonts w:ascii="Times New Roman"/>
          <w:b w:val="false"/>
          <w:i w:val="false"/>
          <w:color w:val="000000"/>
          <w:sz w:val="28"/>
        </w:rPr>
        <w:t>
      </w:t>
      </w:r>
      <w:r>
        <w:rPr>
          <w:rFonts w:ascii="Times New Roman"/>
          <w:b w:val="false"/>
          <w:i w:val="false"/>
          <w:color w:val="000000"/>
          <w:sz w:val="28"/>
        </w:rPr>
        <w:t>1) ауыл шаруашылық саласында мемлекеттік функцияларды жүзеге асыру;</w:t>
      </w:r>
      <w:r>
        <w:br/>
      </w:r>
      <w:r>
        <w:rPr>
          <w:rFonts w:ascii="Times New Roman"/>
          <w:b w:val="false"/>
          <w:i w:val="false"/>
          <w:color w:val="000000"/>
          <w:sz w:val="28"/>
        </w:rPr>
        <w:t>
      </w:t>
      </w:r>
      <w:r>
        <w:rPr>
          <w:rFonts w:ascii="Times New Roman"/>
          <w:b w:val="false"/>
          <w:i w:val="false"/>
          <w:color w:val="000000"/>
          <w:sz w:val="28"/>
        </w:rPr>
        <w:t xml:space="preserve">2) Қазақстан Республикасының заңнамасында көзделген өзге де міндеттер. </w:t>
      </w:r>
      <w:r>
        <w:br/>
      </w:r>
      <w:r>
        <w:rPr>
          <w:rFonts w:ascii="Times New Roman"/>
          <w:b w:val="false"/>
          <w:i w:val="false"/>
          <w:color w:val="000000"/>
          <w:sz w:val="28"/>
        </w:rPr>
        <w:t>
      </w:t>
      </w:r>
      <w:r>
        <w:rPr>
          <w:rFonts w:ascii="Times New Roman"/>
          <w:b w:val="false"/>
          <w:i w:val="false"/>
          <w:color w:val="000000"/>
          <w:sz w:val="28"/>
        </w:rPr>
        <w:t>16. Функциялары:</w:t>
      </w:r>
      <w:r>
        <w:br/>
      </w:r>
      <w:r>
        <w:rPr>
          <w:rFonts w:ascii="Times New Roman"/>
          <w:b w:val="false"/>
          <w:i w:val="false"/>
          <w:color w:val="000000"/>
          <w:sz w:val="28"/>
        </w:rPr>
        <w:t>
      </w:t>
      </w:r>
      <w:r>
        <w:rPr>
          <w:rFonts w:ascii="Times New Roman"/>
          <w:b w:val="false"/>
          <w:i w:val="false"/>
          <w:color w:val="000000"/>
          <w:sz w:val="28"/>
        </w:rPr>
        <w:t>1) агроөнеркәсiптiк кешен субъектілерiн мемлекеттiк қолдауды жүзеге асыру;</w:t>
      </w:r>
      <w:r>
        <w:br/>
      </w:r>
      <w:r>
        <w:rPr>
          <w:rFonts w:ascii="Times New Roman"/>
          <w:b w:val="false"/>
          <w:i w:val="false"/>
          <w:color w:val="000000"/>
          <w:sz w:val="28"/>
        </w:rPr>
        <w:t>
      </w:t>
      </w:r>
      <w:r>
        <w:rPr>
          <w:rFonts w:ascii="Times New Roman"/>
          <w:b w:val="false"/>
          <w:i w:val="false"/>
          <w:color w:val="000000"/>
          <w:sz w:val="28"/>
        </w:rPr>
        <w:t>2) агроөнеркәсiптiк кешенді дамыту саласындағы мемлекеттік техникалық инспекцияны жүзеге асыру;</w:t>
      </w:r>
      <w:r>
        <w:br/>
      </w:r>
      <w:r>
        <w:rPr>
          <w:rFonts w:ascii="Times New Roman"/>
          <w:b w:val="false"/>
          <w:i w:val="false"/>
          <w:color w:val="000000"/>
          <w:sz w:val="28"/>
        </w:rPr>
        <w:t>
      </w:t>
      </w:r>
      <w:r>
        <w:rPr>
          <w:rFonts w:ascii="Times New Roman"/>
          <w:b w:val="false"/>
          <w:i w:val="false"/>
          <w:color w:val="000000"/>
          <w:sz w:val="28"/>
        </w:rPr>
        <w:t>3) агроөнеркәсіптiк кешен мен ауылдық аумақтар саласында жедел ақпарат жинауды жүргiзу және оны облыстың жергiлiктi атқарушы органына (әкiмдiгiне) беру;</w:t>
      </w:r>
      <w:r>
        <w:br/>
      </w:r>
      <w:r>
        <w:rPr>
          <w:rFonts w:ascii="Times New Roman"/>
          <w:b w:val="false"/>
          <w:i w:val="false"/>
          <w:color w:val="000000"/>
          <w:sz w:val="28"/>
        </w:rPr>
        <w:t>
      </w:t>
      </w:r>
      <w:r>
        <w:rPr>
          <w:rFonts w:ascii="Times New Roman"/>
          <w:b w:val="false"/>
          <w:i w:val="false"/>
          <w:color w:val="000000"/>
          <w:sz w:val="28"/>
        </w:rPr>
        <w:t>4) ауданда азық-түлік тауарлары қорларын есепке алуды жүргізу және облыстың жергiлiктi атқарушы органына (әкiмдiгiне) есептілік ұсыну;</w:t>
      </w:r>
      <w:r>
        <w:br/>
      </w:r>
      <w:r>
        <w:rPr>
          <w:rFonts w:ascii="Times New Roman"/>
          <w:b w:val="false"/>
          <w:i w:val="false"/>
          <w:color w:val="000000"/>
          <w:sz w:val="28"/>
        </w:rPr>
        <w:t>
      </w:t>
      </w:r>
      <w:r>
        <w:rPr>
          <w:rFonts w:ascii="Times New Roman"/>
          <w:b w:val="false"/>
          <w:i w:val="false"/>
          <w:color w:val="000000"/>
          <w:sz w:val="28"/>
        </w:rPr>
        <w:t>5) Қазақстан Республикасының заңнамасына сәйкес мемлекеттік қызметтерді көрсету;</w:t>
      </w:r>
      <w:r>
        <w:br/>
      </w:r>
      <w:r>
        <w:rPr>
          <w:rFonts w:ascii="Times New Roman"/>
          <w:b w:val="false"/>
          <w:i w:val="false"/>
          <w:color w:val="000000"/>
          <w:sz w:val="28"/>
        </w:rPr>
        <w:t>
      </w:t>
      </w:r>
      <w:r>
        <w:rPr>
          <w:rFonts w:ascii="Times New Roman"/>
          <w:b w:val="false"/>
          <w:i w:val="false"/>
          <w:color w:val="000000"/>
          <w:sz w:val="28"/>
        </w:rPr>
        <w:t>6) Қазақстан Республикасының заңнамасына сәйкес өзге де функцияларды жүзеге асыру.</w:t>
      </w:r>
      <w:r>
        <w:br/>
      </w:r>
      <w:r>
        <w:rPr>
          <w:rFonts w:ascii="Times New Roman"/>
          <w:b w:val="false"/>
          <w:i w:val="false"/>
          <w:color w:val="000000"/>
          <w:sz w:val="28"/>
        </w:rPr>
        <w:t>
      </w:t>
      </w:r>
      <w:r>
        <w:rPr>
          <w:rFonts w:ascii="Times New Roman"/>
          <w:b w:val="false"/>
          <w:i w:val="false"/>
          <w:color w:val="000000"/>
          <w:sz w:val="28"/>
        </w:rPr>
        <w:t>17. Құқықтары мен мiндеттерi:</w:t>
      </w:r>
      <w:r>
        <w:br/>
      </w:r>
      <w:r>
        <w:rPr>
          <w:rFonts w:ascii="Times New Roman"/>
          <w:b w:val="false"/>
          <w:i w:val="false"/>
          <w:color w:val="000000"/>
          <w:sz w:val="28"/>
        </w:rPr>
        <w:t>
      </w:t>
      </w:r>
      <w:r>
        <w:rPr>
          <w:rFonts w:ascii="Times New Roman"/>
          <w:b w:val="false"/>
          <w:i w:val="false"/>
          <w:color w:val="000000"/>
          <w:sz w:val="28"/>
        </w:rPr>
        <w:t>1) өз құзыреті шегінде мемлекеттік органдардан және басқа да ұйымдардан қажетті ақпараттар, құжаттар және өзге де материалдар сұрату және алу;</w:t>
      </w:r>
      <w:r>
        <w:br/>
      </w:r>
      <w:r>
        <w:rPr>
          <w:rFonts w:ascii="Times New Roman"/>
          <w:b w:val="false"/>
          <w:i w:val="false"/>
          <w:color w:val="000000"/>
          <w:sz w:val="28"/>
        </w:rPr>
        <w:t>
      </w:t>
      </w:r>
      <w:r>
        <w:rPr>
          <w:rFonts w:ascii="Times New Roman"/>
          <w:b w:val="false"/>
          <w:i w:val="false"/>
          <w:color w:val="000000"/>
          <w:sz w:val="28"/>
        </w:rPr>
        <w:t>2) оның құзырына жатқызылған мәселелер бойынша сотта талапкер және жауапкер болуға құқылы;</w:t>
      </w:r>
      <w:r>
        <w:br/>
      </w:r>
      <w:r>
        <w:rPr>
          <w:rFonts w:ascii="Times New Roman"/>
          <w:b w:val="false"/>
          <w:i w:val="false"/>
          <w:color w:val="000000"/>
          <w:sz w:val="28"/>
        </w:rPr>
        <w:t>
      </w:t>
      </w:r>
      <w:r>
        <w:rPr>
          <w:rFonts w:ascii="Times New Roman"/>
          <w:b w:val="false"/>
          <w:i w:val="false"/>
          <w:color w:val="000000"/>
          <w:sz w:val="28"/>
        </w:rPr>
        <w:t>3) Қазақстан Республикасының заңнамасына сәйкес өзге де құқықтар мен міндеттерді жүзеге асырады.</w:t>
      </w:r>
      <w:r>
        <w:br/>
      </w:r>
      <w:r>
        <w:rPr>
          <w:rFonts w:ascii="Times New Roman"/>
          <w:b w:val="false"/>
          <w:i w:val="false"/>
          <w:color w:val="000000"/>
          <w:sz w:val="28"/>
        </w:rPr>
        <w:t>
</w:t>
      </w:r>
    </w:p>
    <w:bookmarkStart w:name="z43" w:id="5"/>
    <w:p>
      <w:pPr>
        <w:spacing w:after="0"/>
        <w:ind w:left="0"/>
        <w:jc w:val="left"/>
      </w:pPr>
      <w:r>
        <w:rPr>
          <w:rFonts w:ascii="Times New Roman"/>
          <w:b/>
          <w:i w:val="false"/>
          <w:color w:val="000000"/>
        </w:rPr>
        <w:t xml:space="preserve"> 3. Мемлекеттiк органның қызметiн ұйымдастыру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18. Қостанай ауданы әкімдігінің "Ауыл шаруашылық бөлімі" мемлекеттiк мекемесінің басшылықты Қостанай ауданы әкімдігінің "Ауыл шаруашылық бөлімі" мемлекеттiк мекемесіне жүктелген мiндеттердiң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w:t>
      </w:r>
      <w:r>
        <w:rPr>
          <w:rFonts w:ascii="Times New Roman"/>
          <w:b w:val="false"/>
          <w:i w:val="false"/>
          <w:color w:val="000000"/>
          <w:sz w:val="28"/>
        </w:rPr>
        <w:t>19. Қостанай ауданы әкімдігінің "Ауыл шаруашылық бөлімі" мемлекеттiк мекемесінiң бірінші басшысын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20. Бірінші басшысының Қазақстан Республикасының заңнамасына сәйкес қызметке тағайындалатын және қызметтен босатылатын орынбасары болады.</w:t>
      </w:r>
      <w:r>
        <w:br/>
      </w:r>
      <w:r>
        <w:rPr>
          <w:rFonts w:ascii="Times New Roman"/>
          <w:b w:val="false"/>
          <w:i w:val="false"/>
          <w:color w:val="000000"/>
          <w:sz w:val="28"/>
        </w:rPr>
        <w:t>
      </w:t>
      </w:r>
      <w:r>
        <w:rPr>
          <w:rFonts w:ascii="Times New Roman"/>
          <w:b w:val="false"/>
          <w:i w:val="false"/>
          <w:color w:val="000000"/>
          <w:sz w:val="28"/>
        </w:rPr>
        <w:t>21. Қостанай ауданы әкімдігінің "Ауыл шаруашылық бөлімі" мемлекеттiк мекемесі бірінші басшысының өкiлеттiгi:</w:t>
      </w:r>
      <w:r>
        <w:br/>
      </w:r>
      <w:r>
        <w:rPr>
          <w:rFonts w:ascii="Times New Roman"/>
          <w:b w:val="false"/>
          <w:i w:val="false"/>
          <w:color w:val="000000"/>
          <w:sz w:val="28"/>
        </w:rPr>
        <w:t>
      </w:t>
      </w:r>
      <w:r>
        <w:rPr>
          <w:rFonts w:ascii="Times New Roman"/>
          <w:b w:val="false"/>
          <w:i w:val="false"/>
          <w:color w:val="000000"/>
          <w:sz w:val="28"/>
        </w:rPr>
        <w:t>қаржылық құжаттарда бірінші қол қою құқығы бар, шарттар жасасады, сенiмхаттар бередi;</w:t>
      </w:r>
      <w:r>
        <w:br/>
      </w:r>
      <w:r>
        <w:rPr>
          <w:rFonts w:ascii="Times New Roman"/>
          <w:b w:val="false"/>
          <w:i w:val="false"/>
          <w:color w:val="000000"/>
          <w:sz w:val="28"/>
        </w:rPr>
        <w:t>
      </w:t>
      </w:r>
      <w:r>
        <w:rPr>
          <w:rFonts w:ascii="Times New Roman"/>
          <w:b w:val="false"/>
          <w:i w:val="false"/>
          <w:color w:val="000000"/>
          <w:sz w:val="28"/>
        </w:rPr>
        <w:t>лауазымдық міндеттерін бөледі және бекітеді, мекеменің барлық қызметкерлері үшiн мiндеттi бұйрықтар шығарады және нұсқаулар бередi;</w:t>
      </w:r>
      <w:r>
        <w:br/>
      </w:r>
      <w:r>
        <w:rPr>
          <w:rFonts w:ascii="Times New Roman"/>
          <w:b w:val="false"/>
          <w:i w:val="false"/>
          <w:color w:val="000000"/>
          <w:sz w:val="28"/>
        </w:rPr>
        <w:t>
      </w:t>
      </w:r>
      <w:r>
        <w:rPr>
          <w:rFonts w:ascii="Times New Roman"/>
          <w:b w:val="false"/>
          <w:i w:val="false"/>
          <w:color w:val="000000"/>
          <w:sz w:val="28"/>
        </w:rPr>
        <w:t>iссапарлар, тағылымдамалар, оқу орталықтарында оқыту және қызметкерлердiң бiлiктiлiгiн көтерудiң өзге де түрлерi жөнiндегi тәртiбi мен жоспарларын бекiтедi;</w:t>
      </w:r>
      <w:r>
        <w:br/>
      </w:r>
      <w:r>
        <w:rPr>
          <w:rFonts w:ascii="Times New Roman"/>
          <w:b w:val="false"/>
          <w:i w:val="false"/>
          <w:color w:val="000000"/>
          <w:sz w:val="28"/>
        </w:rPr>
        <w:t>
      </w:t>
      </w:r>
      <w:r>
        <w:rPr>
          <w:rFonts w:ascii="Times New Roman"/>
          <w:b w:val="false"/>
          <w:i w:val="false"/>
          <w:color w:val="000000"/>
          <w:sz w:val="28"/>
        </w:rPr>
        <w:t>жұмысқа қабылдайды және босатады, көтермелеу шараларын қолданады және тәртiптiк жаза қолданады;</w:t>
      </w:r>
      <w:r>
        <w:br/>
      </w:r>
      <w:r>
        <w:rPr>
          <w:rFonts w:ascii="Times New Roman"/>
          <w:b w:val="false"/>
          <w:i w:val="false"/>
          <w:color w:val="000000"/>
          <w:sz w:val="28"/>
        </w:rPr>
        <w:t>
      </w:t>
      </w:r>
      <w:r>
        <w:rPr>
          <w:rFonts w:ascii="Times New Roman"/>
          <w:b w:val="false"/>
          <w:i w:val="false"/>
          <w:color w:val="000000"/>
          <w:sz w:val="28"/>
        </w:rPr>
        <w:t>Қазақстан Республикасының қолданыстағы заңнамасына сәйкес өзге де өкiлеттiктi жүзеге асырады.</w:t>
      </w:r>
      <w:r>
        <w:br/>
      </w:r>
      <w:r>
        <w:rPr>
          <w:rFonts w:ascii="Times New Roman"/>
          <w:b w:val="false"/>
          <w:i w:val="false"/>
          <w:color w:val="000000"/>
          <w:sz w:val="28"/>
        </w:rPr>
        <w:t>
      </w:t>
      </w:r>
      <w:r>
        <w:rPr>
          <w:rFonts w:ascii="Times New Roman"/>
          <w:b w:val="false"/>
          <w:i w:val="false"/>
          <w:color w:val="000000"/>
          <w:sz w:val="28"/>
        </w:rPr>
        <w:t>Қостанай ауданы әкімдігінің "Ауыл шаруашылық бөлімі" мемлекеттiк мекемесінің бірінші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22. Бірінші басшы өз орынбасарының өкілеттіктерін қолданыстағы заңнамаға сәйкес белгілейді.</w:t>
      </w:r>
      <w:r>
        <w:br/>
      </w:r>
      <w:r>
        <w:rPr>
          <w:rFonts w:ascii="Times New Roman"/>
          <w:b w:val="false"/>
          <w:i w:val="false"/>
          <w:color w:val="000000"/>
          <w:sz w:val="28"/>
        </w:rPr>
        <w:t>
</w:t>
      </w:r>
    </w:p>
    <w:bookmarkStart w:name="z55" w:id="6"/>
    <w:p>
      <w:pPr>
        <w:spacing w:after="0"/>
        <w:ind w:left="0"/>
        <w:jc w:val="left"/>
      </w:pPr>
      <w:r>
        <w:rPr>
          <w:rFonts w:ascii="Times New Roman"/>
          <w:b/>
          <w:i w:val="false"/>
          <w:color w:val="000000"/>
        </w:rPr>
        <w:t xml:space="preserve"> 4. Мемлекеттiк органның мүлкi</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23. Қостанай ауданы әкімдігінің "Ауыл шаруашылық бөлімі" мемлекеттiк мекемесі заңнамада көзделген жағдайларда жедел басқару құқығында оқшауланған мүлкi болу мүмкiн.</w:t>
      </w:r>
      <w:r>
        <w:br/>
      </w:r>
      <w:r>
        <w:rPr>
          <w:rFonts w:ascii="Times New Roman"/>
          <w:b w:val="false"/>
          <w:i w:val="false"/>
          <w:color w:val="000000"/>
          <w:sz w:val="28"/>
        </w:rPr>
        <w:t>
      </w:t>
      </w:r>
      <w:r>
        <w:rPr>
          <w:rFonts w:ascii="Times New Roman"/>
          <w:b w:val="false"/>
          <w:i w:val="false"/>
          <w:color w:val="000000"/>
          <w:sz w:val="28"/>
        </w:rPr>
        <w:t xml:space="preserve">Қостанай ауданы әкімдігінің "Ауыл шаруашылық бөлімі" мемлекеттiк мекемесінің мүлкi оған меншiк иесi берген мүлiк, сондай-ақ өз қызметi нәтижесiнде сатып алынған мүлiк (ақшалай кiрiстердi коса алғанда) және Қазақстан Республикасының заңнамасында тыйым салынбаған өзге де көздер есебiнен қалыптастырылады. </w:t>
      </w:r>
      <w:r>
        <w:br/>
      </w:r>
      <w:r>
        <w:rPr>
          <w:rFonts w:ascii="Times New Roman"/>
          <w:b w:val="false"/>
          <w:i w:val="false"/>
          <w:color w:val="000000"/>
          <w:sz w:val="28"/>
        </w:rPr>
        <w:t>
      </w:t>
      </w:r>
      <w:r>
        <w:rPr>
          <w:rFonts w:ascii="Times New Roman"/>
          <w:b w:val="false"/>
          <w:i w:val="false"/>
          <w:color w:val="000000"/>
          <w:sz w:val="28"/>
        </w:rPr>
        <w:t>24. Қостанай ауданы әкімдігінің "Ауыл шаруашылық бөлімі" мемлекеттiк мекемесіне бекітілген мүлік коммуналдық меншiкке жатады.</w:t>
      </w:r>
      <w:r>
        <w:br/>
      </w:r>
      <w:r>
        <w:rPr>
          <w:rFonts w:ascii="Times New Roman"/>
          <w:b w:val="false"/>
          <w:i w:val="false"/>
          <w:color w:val="000000"/>
          <w:sz w:val="28"/>
        </w:rPr>
        <w:t>
      </w:t>
      </w:r>
      <w:r>
        <w:rPr>
          <w:rFonts w:ascii="Times New Roman"/>
          <w:b w:val="false"/>
          <w:i w:val="false"/>
          <w:color w:val="000000"/>
          <w:sz w:val="28"/>
        </w:rPr>
        <w:t>25. Егер заңнамада өзгеше көзделмесе, Қостанай ауданы әкімдігінің "Ауыл шаруашылық бөлімі" мемлекеттiк мекемесі өзiне бекiтiлген мүлiктi және қаржыландыру жоспары бойынша өзiне бөлiнген қаражат есебiнен сатып алынған мүлiктi өз бетiмен иелiктен шығаруға немесе оған өзгедей тәсiлмен билiк етуге құқығы жоқ.</w:t>
      </w:r>
      <w:r>
        <w:br/>
      </w:r>
      <w:r>
        <w:rPr>
          <w:rFonts w:ascii="Times New Roman"/>
          <w:b w:val="false"/>
          <w:i w:val="false"/>
          <w:color w:val="000000"/>
          <w:sz w:val="28"/>
        </w:rPr>
        <w:t>
</w:t>
      </w:r>
    </w:p>
    <w:bookmarkStart w:name="z60" w:id="7"/>
    <w:p>
      <w:pPr>
        <w:spacing w:after="0"/>
        <w:ind w:left="0"/>
        <w:jc w:val="left"/>
      </w:pPr>
      <w:r>
        <w:rPr>
          <w:rFonts w:ascii="Times New Roman"/>
          <w:b/>
          <w:i w:val="false"/>
          <w:color w:val="000000"/>
        </w:rPr>
        <w:t xml:space="preserve"> 5. Мемлекеттiк органды қайта</w:t>
      </w:r>
    </w:p>
    <w:bookmarkEnd w:id="7"/>
    <w:bookmarkStart w:name="z61" w:id="8"/>
    <w:p>
      <w:pPr>
        <w:spacing w:after="0"/>
        <w:ind w:left="0"/>
        <w:jc w:val="left"/>
      </w:pPr>
      <w:r>
        <w:rPr>
          <w:rFonts w:ascii="Times New Roman"/>
          <w:b/>
          <w:i w:val="false"/>
          <w:color w:val="000000"/>
        </w:rPr>
        <w:t xml:space="preserve"> ұйымдастыру және тарату</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26. Қостанай ауданы әкімдігінің "Ауыл шаруашылық бөлімі" мемлекеттiк мекемесі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