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8180" w14:textId="a99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2016 жылғы 12 желтоқсандағы № 68 шешімі. Қостанай облысының Әділет департаментінде 2017 жылғы 11 қаңтарда № 6800 болып тіркелді. Күші жойылды - Қостанай облысы Қарасу ауданы мәслихатының 2018 жылғы 22 мамырдағы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22.05.2018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"Қарасу ауданы әкімдігінің тұрғын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мекемесінің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Рогозик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12 желтоқсан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бойынша коммуналдық 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3132"/>
        <w:gridCol w:w="2694"/>
        <w:gridCol w:w="465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жинақ банктері, байланыс бөлімшелері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төсектік - 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автомобильге жанармай құю станциялары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Аяқ-киімді жөндеу шеберханалары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