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5345" w14:textId="58a5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ауданында 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2016 жылғы 3 маусымдағы № 145 қаулысы. Қостанай облысының Әділет департаментінде 2016 жылғы 5 шілдеде № 6533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"Білім туралы" Қазақстан Республикасының 2007 жылғы 27 шілдедегі Заңының 6-бабы </w:t>
      </w:r>
      <w:r>
        <w:rPr>
          <w:rFonts w:ascii="Times New Roman"/>
          <w:b w:val="false"/>
          <w:i w:val="false"/>
          <w:color w:val="000000"/>
          <w:sz w:val="28"/>
        </w:rPr>
        <w:t>4-тармағының</w:t>
      </w:r>
      <w:r>
        <w:rPr>
          <w:rFonts w:ascii="Times New Roman"/>
          <w:b w:val="false"/>
          <w:i w:val="false"/>
          <w:color w:val="000000"/>
          <w:sz w:val="28"/>
        </w:rPr>
        <w:t xml:space="preserve"> 8-1)-тармақшасына сәйкес Қарасу ауданының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Қарасу ауданында 2016 жылға арналған мектепке дейінгі тәрбие мен оқытуға мемлекеттiк бiлiм беру тапсырысы, республикалық бюджеттен қаражаты берілетін нысаналы трансферттер және жергілікті бюджет есебінен қаржыландырылатын жан басына шаққандағы қаржыландыру және ата-ананың ақы төлеу мөлшері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Қарасу ауданы әкімінің әлеуметтік мәселелер жөніндегі орынбасарына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қатынастарға.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Шәмшиев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 маусымдағы</w:t>
            </w:r>
            <w:r>
              <w:br/>
            </w:r>
            <w:r>
              <w:rPr>
                <w:rFonts w:ascii="Times New Roman"/>
                <w:b w:val="false"/>
                <w:i w:val="false"/>
                <w:color w:val="000000"/>
                <w:sz w:val="20"/>
              </w:rPr>
              <w:t>№ 145 қаулысына</w:t>
            </w:r>
            <w:r>
              <w:br/>
            </w:r>
            <w:r>
              <w:rPr>
                <w:rFonts w:ascii="Times New Roman"/>
                <w:b w:val="false"/>
                <w:i w:val="false"/>
                <w:color w:val="000000"/>
                <w:sz w:val="20"/>
              </w:rPr>
              <w:t>1-қосымшасы</w:t>
            </w:r>
          </w:p>
        </w:tc>
      </w:tr>
    </w:tbl>
    <w:bookmarkStart w:name="z9" w:id="4"/>
    <w:p>
      <w:pPr>
        <w:spacing w:after="0"/>
        <w:ind w:left="0"/>
        <w:jc w:val="left"/>
      </w:pPr>
      <w:r>
        <w:rPr>
          <w:rFonts w:ascii="Times New Roman"/>
          <w:b/>
          <w:i w:val="false"/>
          <w:color w:val="000000"/>
        </w:rPr>
        <w:t xml:space="preserve"> Қарасу ауданында 2016 жылға арналған мектепке дейінгі білім беру ұйымдарында мектепке дейiнгi тәрбие мен оқытуға мемлекеттiк бiлiм беру тапсырысы, республикалық бюджеттен нысаналы трансферттер есебінен қаржыландырылатын жан басына шаққандағы қаржыландыру және ата-ананың ақы төлеу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w:t>
            </w:r>
          </w:p>
          <w:bookmarkEnd w:id="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 аумақтық орналасуы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мектепке дейінгі білім беру ұйымдарында жан басына шаққандағы қаржыландыру мөлшері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мектепке дейінгі білім беру ұйымдарында ата-ананың ақы төлеу мөлшері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1</w:t>
            </w:r>
          </w:p>
          <w:bookmarkEnd w:id="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"Ильичев орта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2</w:t>
            </w:r>
          </w:p>
          <w:bookmarkEnd w:id="7"/>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"Жамбыл негізгі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3</w:t>
            </w:r>
          </w:p>
          <w:bookmarkEnd w:id="8"/>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"Ленин орта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4</w:t>
            </w:r>
          </w:p>
          <w:bookmarkEnd w:id="9"/>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"Люблин орта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5</w:t>
            </w:r>
          </w:p>
          <w:bookmarkEnd w:id="10"/>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"Станционная орта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6</w:t>
            </w:r>
          </w:p>
          <w:bookmarkEnd w:id="11"/>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"Теректі негізгі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7</w:t>
            </w:r>
          </w:p>
          <w:bookmarkEnd w:id="12"/>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"Новоселов орта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8</w:t>
            </w:r>
          </w:p>
          <w:bookmarkEnd w:id="13"/>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"Целинный орта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9</w:t>
            </w:r>
          </w:p>
          <w:bookmarkEnd w:id="14"/>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"Салтанат" балалар бақшасы" мектепке дейінгі толық күн болатын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10</w:t>
            </w:r>
          </w:p>
          <w:bookmarkEnd w:id="15"/>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"Бөбек" балалар бақшасы" мектепке дейінгі толық күн болатын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11</w:t>
            </w:r>
          </w:p>
          <w:bookmarkEnd w:id="16"/>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"Ақерке" балалар бақшасы" мектепке дейінгі толық күн болатын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 маусымдағы</w:t>
            </w:r>
            <w:r>
              <w:br/>
            </w:r>
            <w:r>
              <w:rPr>
                <w:rFonts w:ascii="Times New Roman"/>
                <w:b w:val="false"/>
                <w:i w:val="false"/>
                <w:color w:val="000000"/>
                <w:sz w:val="20"/>
              </w:rPr>
              <w:t>№ 145 қаулысына 2-қосымшасы</w:t>
            </w:r>
          </w:p>
        </w:tc>
      </w:tr>
    </w:tbl>
    <w:bookmarkStart w:name="z23" w:id="17"/>
    <w:p>
      <w:pPr>
        <w:spacing w:after="0"/>
        <w:ind w:left="0"/>
        <w:jc w:val="left"/>
      </w:pPr>
      <w:r>
        <w:rPr>
          <w:rFonts w:ascii="Times New Roman"/>
          <w:b/>
          <w:i w:val="false"/>
          <w:color w:val="000000"/>
        </w:rPr>
        <w:t xml:space="preserve"> Қарасу ауданының мектепке дейінгі білім беру ұйымдарында 2016 жылға арналған мектепке дейiнгi тәрбие мен оқытуға мемлекеттiк бiлiм беру тапсырысы, жергілікті бюджет қаражаты есебінен қаржыландырылатын жан басына шаққандағы қаржыландыру және ата-ананың ақы төлеу мөлшері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w:t>
            </w:r>
          </w:p>
          <w:bookmarkEnd w:id="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 аумақтық орналасуы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мектепке дейінгі білім беру ұйымдарында жан басына шаққандағы қаржыландыру мөлшері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мектепке дейінгі білім беру ұйымдарында ата-ананың ақы төлеу мөлшері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1</w:t>
            </w:r>
          </w:p>
          <w:bookmarkEnd w:id="1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"Павлов орта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2</w:t>
            </w:r>
          </w:p>
          <w:bookmarkEnd w:id="20"/>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"Ушаков негізгі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4</w:t>
            </w:r>
          </w:p>
          <w:bookmarkEnd w:id="21"/>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"Герцен негізгі мектебі" мемлекеттік мекемесінің жанындағы толық емес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5</w:t>
            </w:r>
          </w:p>
          <w:bookmarkEnd w:id="22"/>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"Жекекөл бастауыш мектебі" мемлекеттік мекемесінің жанындағы толық емес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6</w:t>
            </w:r>
          </w:p>
          <w:bookmarkEnd w:id="23"/>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"Жұмағұл бастауыш мектебі" мемлекеттік мекемесінің жанындағы толық емес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7</w:t>
            </w:r>
          </w:p>
          <w:bookmarkEnd w:id="24"/>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"Майский бастауыш мектебі" мемлекеттік мекемесінің жанындағы толық емес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8</w:t>
            </w:r>
          </w:p>
          <w:bookmarkEnd w:id="25"/>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"Корнилов бастауыш мектебі" мемлекеттік мекемесінің жанындағы толық емес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9</w:t>
            </w:r>
          </w:p>
          <w:bookmarkEnd w:id="26"/>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"Маршанов бастауыш мектебі" мемлекеттік мекемесінің жанындағы толық емес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10</w:t>
            </w:r>
          </w:p>
          <w:bookmarkEnd w:id="27"/>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"Симфереполь бастауыш мектебі" мемлекеттік мекемесінің жанындағы толық емес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11</w:t>
            </w:r>
          </w:p>
          <w:bookmarkEnd w:id="28"/>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"Тімтүір бастауыш мектебі" мемлекеттік мекемесінің жанындағы толық емес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12</w:t>
            </w:r>
          </w:p>
          <w:bookmarkEnd w:id="29"/>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"Дружба бастауыш мектебі" мемлекеттік мекемесінің жанындағы толық емес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13</w:t>
            </w:r>
          </w:p>
          <w:bookmarkEnd w:id="30"/>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"Заря бастауыш мектебі" мемлекеттік мекемесінің жанындағы толық емес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14</w:t>
            </w:r>
          </w:p>
          <w:bookmarkEnd w:id="31"/>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"Жаңыспай негізгі мектебі" мемлекеттік мекемесінің жанындағы толық емес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15</w:t>
            </w:r>
          </w:p>
          <w:bookmarkEnd w:id="32"/>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"Прогресс негізгі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16</w:t>
            </w:r>
          </w:p>
          <w:bookmarkEnd w:id="33"/>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"Степной негізгі мектебі" мемлекеттік мекемесінің жанындағы толық емес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17</w:t>
            </w:r>
          </w:p>
          <w:bookmarkEnd w:id="34"/>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"Айдарлы орта мектебі" мемлекеттік мекемесінің жанындағы толық емес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18</w:t>
            </w:r>
          </w:p>
          <w:bookmarkEnd w:id="35"/>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"Железнодорожный орта мектебі" мемлекеттік мекемесінің жанындағы толық емес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19</w:t>
            </w:r>
          </w:p>
          <w:bookmarkEnd w:id="36"/>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"Ключевой орта мектебі" мемлекеттік мекемесінің жанындағы толық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20</w:t>
            </w:r>
          </w:p>
          <w:bookmarkEnd w:id="37"/>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"Қарамырза орта мектебі" мемлекеттік мекемесінің жанындағы толық емес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21</w:t>
            </w:r>
          </w:p>
          <w:bookmarkEnd w:id="38"/>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әкімдгінің білім беру бөлімінің "Шолақаша орта мектебі" мемлекеттік мекемесінің жанындағы толық емес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22</w:t>
            </w:r>
          </w:p>
          <w:bookmarkEnd w:id="39"/>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"Панфилов бастауыш мектебі" мемлекеттік мекемесінің жанындағы толық емес күн болатын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23</w:t>
            </w:r>
          </w:p>
          <w:bookmarkEnd w:id="40"/>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"Ақерке" мектепке дейінгі толық күн болатын балалар бақшасы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24</w:t>
            </w:r>
          </w:p>
          <w:bookmarkEnd w:id="41"/>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"Болашақ" мектепке дейінгі толық күн болатын балалар бақшасы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25</w:t>
            </w:r>
          </w:p>
          <w:bookmarkEnd w:id="42"/>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"Балапан" мектепке дейінгі толық күн болатын балалар бақшасы.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