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f02de6" w14:textId="0f02de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Қарабалық ауданының 2017-2019 жылдарға арналған аудандық бюджеті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Қарабалық ауданы мәслихатының 2016 жылғы 22 желтоқсандағы № 94 шешімі. Қостанай облысының Әділет департаментінде 2017 жылғы 9 қаңтарда № 6785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2008 жылғы 4 желтоқсандағы Қазақстан Республикасы Бюджет кодексі </w:t>
      </w:r>
      <w:r>
        <w:rPr>
          <w:rFonts w:ascii="Times New Roman"/>
          <w:b w:val="false"/>
          <w:i w:val="false"/>
          <w:color w:val="000000"/>
          <w:sz w:val="28"/>
        </w:rPr>
        <w:t>75-бабының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2-тармағына және "Қазақстан Республикасындағы жергілікті мемлекеттік басқару және өзін-өзі басқару туралы" 2001 жылғы 23 қаңтардағы Қазақстан Республикасы Заңының 6-бабы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Қарабалық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Қарабалық ауданының 2017-2019 жылдарға арналған аудандық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2017 жылға мынадай көлемдерде бекітілсін: 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</w:t>
      </w:r>
      <w:r>
        <w:rPr>
          <w:rFonts w:ascii="Times New Roman"/>
          <w:b w:val="false"/>
          <w:i w:val="false"/>
          <w:color w:val="000000"/>
          <w:sz w:val="28"/>
        </w:rPr>
        <w:t xml:space="preserve"> кірістер – 3377670,7 мың теңге, оның iшiнде: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бойынша – 977691,0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17699,0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бойынша – 9772,0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түсімдері бойынша – 2372508,7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3456707,3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бюджеттiк кредиттеу – -116423,2 мың теңге, оның iшiнде: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бюджеттiк кредиттер – 44245,5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бюджеттiк кредиттердi өтеу – 160668,7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– 37386,6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-37386,6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Қостанай облысы Қарабалық ауданы мәслихатының 04.12.2017 </w:t>
      </w:r>
      <w:r>
        <w:rPr>
          <w:rFonts w:ascii="Times New Roman"/>
          <w:b w:val="false"/>
          <w:i w:val="false"/>
          <w:color w:val="000000"/>
          <w:sz w:val="28"/>
        </w:rPr>
        <w:t>№ 189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(01.01.2017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Облыстық бюджетке аудан бюджетінен бюджеттік алып қоюлар көзделмеген.</w:t>
      </w:r>
    </w:p>
    <w:bookmarkEnd w:id="3"/>
    <w:bookmarkStart w:name="z1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2017 жылға арналған аудандық бюджетте облыстық бюджеттен аудан бюджетіне берілетін бюджеттік субвенция көлемі 1727416,0 мың теңге көзделгені ескерілсін.</w:t>
      </w:r>
    </w:p>
    <w:bookmarkEnd w:id="4"/>
    <w:bookmarkStart w:name="z61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3-1. 2017 жылға арналған аудандық бюджетте аудандық бюджеттен нысаналы трансферттер 11086,7 мың теңге сомасында қайтаруы қарастырылғаны ескерілсін: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ішінде, республикалық бюджеттен бөлінген 10621,4 мың теңге сомасында, облыстық бюджеттен 41,4 мың теңге сомасында, Қазақстан Республикасы Ұлттық қорынан 423,9 мың теңге трансферттер қайтаруы есепке алынсын.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3-1-тармақпен толықтырылды - Қостанай облысы Қарабалық ауданы мәслихатының 01.03.2017 </w:t>
      </w:r>
      <w:r>
        <w:rPr>
          <w:rFonts w:ascii="Times New Roman"/>
          <w:b w:val="false"/>
          <w:i w:val="false"/>
          <w:color w:val="000000"/>
          <w:sz w:val="28"/>
        </w:rPr>
        <w:t>№ 109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(01.01.2017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4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3-2. 2017 жылға арналған аудандық бюджетте облыстық бюджеттен пайдаланбаған бюджеттік кредиттердің 133717,6 мың теңге сомасында қайтаруы қарастырылғаны ескерілсін.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3-2-тармақпен толықтырылды - Қостанай облысы Қарабалық ауданы мәслихатының 11.05.2017 </w:t>
      </w:r>
      <w:r>
        <w:rPr>
          <w:rFonts w:ascii="Times New Roman"/>
          <w:b w:val="false"/>
          <w:i w:val="false"/>
          <w:color w:val="000000"/>
          <w:sz w:val="28"/>
        </w:rPr>
        <w:t>№ 145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(01.01.2017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2017 жылға арналған аудандық бюджетте республикалық бюджеттен ағымдағы нысаналы трансферттер түсімдері, оның ішінде:</w:t>
      </w:r>
    </w:p>
    <w:bookmarkEnd w:id="7"/>
    <w:bookmarkStart w:name="z2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тілдік курстар бойынша тағылымдамадан өткен мұғалімдерге қосымша ақы төлеу;</w:t>
      </w:r>
    </w:p>
    <w:bookmarkEnd w:id="8"/>
    <w:bookmarkStart w:name="z2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оқу кезеңінде негізгі қызметкерді алмастырғаны үшін мұғалімдерге қосымша ақы төлеу;</w:t>
      </w:r>
    </w:p>
    <w:bookmarkEnd w:id="9"/>
    <w:bookmarkStart w:name="z2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"Өрлеу" жобасы бойынша шартты ақшалай қөмекті енгізу;</w:t>
      </w:r>
    </w:p>
    <w:bookmarkEnd w:id="10"/>
    <w:bookmarkStart w:name="z2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Қазақстан Республикасында мүгедектердің құқықтарын қамтамасыз ету және өмір сүру сапасын жақсарту жөніндегі 2012-2018 жылдарға арналған </w:t>
      </w:r>
      <w:r>
        <w:rPr>
          <w:rFonts w:ascii="Times New Roman"/>
          <w:b w:val="false"/>
          <w:i w:val="false"/>
          <w:color w:val="000000"/>
          <w:sz w:val="28"/>
        </w:rPr>
        <w:t>іс-шаралар жоспарын</w:t>
      </w:r>
      <w:r>
        <w:rPr>
          <w:rFonts w:ascii="Times New Roman"/>
          <w:b w:val="false"/>
          <w:i w:val="false"/>
          <w:color w:val="000000"/>
          <w:sz w:val="28"/>
        </w:rPr>
        <w:t xml:space="preserve"> іске асыру;</w:t>
      </w:r>
    </w:p>
    <w:bookmarkEnd w:id="11"/>
    <w:bookmarkStart w:name="z2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2017 жылға арналған еңбек нарығын дамытуға.</w:t>
      </w:r>
    </w:p>
    <w:bookmarkEnd w:id="12"/>
    <w:bookmarkStart w:name="z2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2017 жылға арналған аудандық бюджетте мамандарды әлеуметтік қолдау шараларын іске асыру үшін республикалық бюджеттен кредиттер түсімі ескерілсін.</w:t>
      </w:r>
    </w:p>
    <w:bookmarkEnd w:id="13"/>
    <w:bookmarkStart w:name="z2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2017</w:t>
      </w:r>
      <w:r>
        <w:rPr>
          <w:rFonts w:ascii="Times New Roman"/>
          <w:b w:val="false"/>
          <w:i w:val="false"/>
          <w:color w:val="000000"/>
          <w:sz w:val="28"/>
        </w:rPr>
        <w:t xml:space="preserve"> жылға арналған аудандық бюджетте облыстық бюджеттен қаражат түсімдері көзделгені ескерілсін, оның ішінде: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ауылдық елді мекендерде сумен жабдықтау және су бұру жүйесін дамытуға нысаналы трансферті;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жылу энергетикалық жүйесін дамытуға нысаналы трансферті;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Қостанай облысы Қарабалық ауданының Қарабалық кентінде мемлекеттік тілде оқытатын 320 орынға арналған орта мектеп құрылысын дамытуға нысаналы трансферті.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6-тармақ жаңа редакцияда - Қостанай облысы Қарабалық ауданы мәслихатының 27.10.2017 </w:t>
      </w:r>
      <w:r>
        <w:rPr>
          <w:rFonts w:ascii="Times New Roman"/>
          <w:b w:val="false"/>
          <w:i w:val="false"/>
          <w:color w:val="000000"/>
          <w:sz w:val="28"/>
        </w:rPr>
        <w:t>№ 176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(01.01.2017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</w:t>
      </w:r>
      <w:r>
        <w:rPr>
          <w:rFonts w:ascii="Times New Roman"/>
          <w:b w:val="false"/>
          <w:i w:val="false"/>
          <w:color w:val="000000"/>
          <w:sz w:val="28"/>
        </w:rPr>
        <w:t>2017 жылға арналған аудандық бюджетте облыстық бюджеттен қаражат түсімдері көзделгені ескерілсін, оның ішінде: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сандық білім беру инфрақұрылымын құруға;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білім беру және мәдениет салаларын терроризмге қарсы қорғауды қамтамасыз ету мақсатында бейнебақылау жүйелерін, қоршаулар мен турникеттер құрал-жабдықтарын жеткізу және монтаждау бойынша қызметтерге ақы төлеуге;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Жұмыспен қамту 2020 жол картасы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бойынша 2016 жылы кәсіби даярлауға бағытталғандардың оқуларын аяқтауға;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қоныс аударушылар мен оралмандар үшін тұрғын үйді (жалға алу) жалдау бойынша шығындарын өтеуге;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бухгалтерлерді оқытуға және арнайы мақсаттағы аудитті жүргізуге;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жануарлардың энзоотиялық аурулары бойынша ветеринариялық іс-шараларды жүргізуге;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инсинераторларды пайдалана отырып, биологиялық қалдықтарды пайдаға асыруға;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2017 – 2021 жылдарға арналған нәтижелі жұмыспен қамту және жаппай кәсіпкерлікті дамыту </w:t>
      </w:r>
      <w:r>
        <w:rPr>
          <w:rFonts w:ascii="Times New Roman"/>
          <w:b w:val="false"/>
          <w:i w:val="false"/>
          <w:color w:val="000000"/>
          <w:sz w:val="28"/>
        </w:rPr>
        <w:t>бағдарламасы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шеңберінде мобильді орталықтарда оқытуды қоса алғанда, еңбек нарығында қажетті кәсіптер мен дағдылар бойынша жұмыс кадрларын қысқа мерзімді кәсіптік оқытуға;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Қарабалық кенті көшелерін орташа жөндеуге;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"КР-КR-1 Победа-Мағнай станциясы-Новотроицк-Станционный" автомобиль жолының учаскесін орташа жөндеуге.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7-тармақ жаңа редакцияда - Қостанай облысы Қарабалық ауданы мәслихатының 11.05.2017 </w:t>
      </w:r>
      <w:r>
        <w:rPr>
          <w:rFonts w:ascii="Times New Roman"/>
          <w:b w:val="false"/>
          <w:i w:val="false"/>
          <w:color w:val="000000"/>
          <w:sz w:val="28"/>
        </w:rPr>
        <w:t>№ 145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(01.01.2017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Қарабалық ауданы жергілікті атқарушы органының 2017 жылға арналған резерві 0,0 мың теңге сомасында бекітілсін.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8-тармақ жаңа редакцияда - Қостанай облысы Қарабалық ауданы мәслихатының 27.10.2017 </w:t>
      </w:r>
      <w:r>
        <w:rPr>
          <w:rFonts w:ascii="Times New Roman"/>
          <w:b w:val="false"/>
          <w:i w:val="false"/>
          <w:color w:val="000000"/>
          <w:sz w:val="28"/>
        </w:rPr>
        <w:t>№ 176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(01.01.2017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2017 жылға арналған аудандық бюджетті атқару процесінде секвестрлеуге жатпайтын бюджеттік бағдарламалардың (кіші бағдарламалардың) тізбесі осы шешімнің </w:t>
      </w:r>
      <w:r>
        <w:rPr>
          <w:rFonts w:ascii="Times New Roman"/>
          <w:b w:val="false"/>
          <w:i w:val="false"/>
          <w:color w:val="000000"/>
          <w:sz w:val="28"/>
        </w:rPr>
        <w:t>4-қосымшасына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7"/>
    <w:bookmarkStart w:name="z4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2017 жылға арналған кент, ауыл, ауылдық округтерінің бюджеттік бағдарламаларының тізбесі осы шешімнің </w:t>
      </w:r>
      <w:r>
        <w:rPr>
          <w:rFonts w:ascii="Times New Roman"/>
          <w:b w:val="false"/>
          <w:i w:val="false"/>
          <w:color w:val="000000"/>
          <w:sz w:val="28"/>
        </w:rPr>
        <w:t>5-қосымшасына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8"/>
    <w:bookmarkStart w:name="z4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2017 жылға арналған ауылдық округтер бойынша таратылған жергілікті өзін-өзі басқару органдарына трансферттер осы шешімнің </w:t>
      </w:r>
      <w:r>
        <w:rPr>
          <w:rFonts w:ascii="Times New Roman"/>
          <w:b w:val="false"/>
          <w:i w:val="false"/>
          <w:color w:val="000000"/>
          <w:sz w:val="28"/>
        </w:rPr>
        <w:t>6-қосымшасына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9"/>
    <w:bookmarkStart w:name="z4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Осы шешім 2017 жылдың 1 қаңтарынан бастап қолданысқа енгізіледі.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Төртінші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Лысоченко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мәслихаттың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Тюлюбаев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bookmarkEnd w:id="21"/>
    <w:bookmarkStart w:name="z4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"Қарабалық ауданы әкімдігінің қаржы бөлімі"</w:t>
      </w:r>
    </w:p>
    <w:bookmarkEnd w:id="22"/>
    <w:bookmarkStart w:name="z4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мекемесінің басшысы</w:t>
      </w:r>
    </w:p>
    <w:bookmarkEnd w:id="23"/>
    <w:bookmarkStart w:name="z4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 И. Захария</w:t>
      </w:r>
    </w:p>
    <w:bookmarkEnd w:id="24"/>
    <w:bookmarkStart w:name="z4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 желтоқсан 2016 жыл</w:t>
      </w:r>
    </w:p>
    <w:bookmarkEnd w:id="25"/>
    <w:bookmarkStart w:name="z5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bookmarkEnd w:id="26"/>
    <w:bookmarkStart w:name="z5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"Қарабалық ауданы әкімдігінің экономика</w:t>
      </w:r>
    </w:p>
    <w:bookmarkEnd w:id="27"/>
    <w:bookmarkStart w:name="z5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және бюджеттік жоспарлау бөлімі"</w:t>
      </w:r>
    </w:p>
    <w:bookmarkEnd w:id="28"/>
    <w:bookmarkStart w:name="z5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мекемесінің басшысы</w:t>
      </w:r>
    </w:p>
    <w:bookmarkEnd w:id="29"/>
    <w:bookmarkStart w:name="z5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 М. Шайхинов</w:t>
      </w:r>
    </w:p>
    <w:bookmarkEnd w:id="30"/>
    <w:bookmarkStart w:name="z5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 желтоқсан 2016 жыл</w:t>
      </w:r>
    </w:p>
    <w:bookmarkEnd w:id="3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22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94 шешіміне 1-қосымша</w:t>
            </w:r>
          </w:p>
        </w:tc>
      </w:tr>
    </w:tbl>
    <w:bookmarkStart w:name="z58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Қарабалық ауданының 2017 жылға арналған аудандық бюджеті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Қостанай облысы Қарабалық ауданы мәслихатының 04.12.2017 </w:t>
      </w:r>
      <w:r>
        <w:rPr>
          <w:rFonts w:ascii="Times New Roman"/>
          <w:b w:val="false"/>
          <w:i w:val="false"/>
          <w:color w:val="ff0000"/>
          <w:sz w:val="28"/>
        </w:rPr>
        <w:t>№ 189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(01.01.2017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33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3377670,7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977691,0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437695,0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437695,0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249771,0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249771,0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189574,0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Кәсіпкерлік және кәсіби қызметті жүргізгені үшін алынатын алымдар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3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бюджеттен берiлген кредиттер бойынша сыйақылар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3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2372508,7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2372508,7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2372508,7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38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3456707,3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3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368029,6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311191,7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22577,9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18522,9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94744,9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191753,8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168040,8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24194,5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24194,5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22670,4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16946,2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16946,2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16946,2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15697,2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15697,2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13944,2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4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4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1897561,1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156393,0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156393,0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1660710,1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1611559,7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1526011,1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Балаларға қосымша білім беру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85548,6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44834,4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44834,4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білім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18348,8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28137,9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 жолғы ақша қаражатын төлеуге арналған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21227,9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4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178822,3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20572,4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15557,4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"Өрлеу" жобасы бойынша келісілген қаржылай көмекті енгізу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Патронат тәрбиешілерге берілген баланы (балаларды) асырап бағу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133413,2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133413,2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43470,4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50484,1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24836,7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24836,7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4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қорының сақтаулуын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31851,1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31851,1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31851,1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29061,4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29061,4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15788,4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4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202097,5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78526,9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78526,9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78526,9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29592,7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дене шынықтыру және спорт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29592,7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62547,8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59615,8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47644,3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31430,1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  <w:bookmarkEnd w:id="4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4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98170,8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71954,2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19133,7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19133,7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52820,5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17651,2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санитарлық союды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14815,6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14815,6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Мамандарға әлеуметтік қолдау көрсету жөніндегі шараларды іске асыру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14815,6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4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19548,6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19548,6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4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562149,8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562149,8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562149,8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562149,8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4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5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5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47645,9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47645,9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47645,9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25534,7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-116423,2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44245,5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5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44245,5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44245,5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44245,5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44245,5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53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5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кредиттердi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160668,7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кредиттердi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160668,7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160668,7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37386,6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-37386,6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55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5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44245,5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44245,5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44245,5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5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160668,7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160668,7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160668,7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136122,7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58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5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79036,6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79036,6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79036,6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94 шешіміне 2-қосымша</w:t>
            </w:r>
          </w:p>
        </w:tc>
      </w:tr>
    </w:tbl>
    <w:bookmarkStart w:name="z61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Қарабалық ауданының 2018 жылға арналған аудандық бюджеті</w:t>
      </w:r>
    </w:p>
    <w:bookmarkEnd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2-қосымша жаңа редакцияда - Қостанай облысы Қарабалық ауданы мәслихатының 04.12.2017 </w:t>
      </w:r>
      <w:r>
        <w:rPr>
          <w:rFonts w:ascii="Times New Roman"/>
          <w:b w:val="false"/>
          <w:i w:val="false"/>
          <w:color w:val="ff0000"/>
          <w:sz w:val="28"/>
        </w:rPr>
        <w:t>№ 189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(01.01.2017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61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3283444,2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1026302,0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463032,0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463032,0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264820,0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264820,0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198483,0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Кәсіпкерлік және кәсіби қызметті жүргізгені үшін алынатын алымдар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6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бюджеттен берiлген кредиттер бойынша сыйақылар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6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6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2244241,2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2244241,2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2244241,2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66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3283444,2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6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324776,0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272201,0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174414,0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174414,0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8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6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5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6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2309061,3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192539,0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192539,0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1749670,8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1681514,0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1596446,0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Балаларға қосымша білім беру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16125,8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16125,8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366851,5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білім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366851,5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319608,5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6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7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145949,0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Патронат тәрбиешілерге берілген баланы (балаларды) асырап бағу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6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7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58011,9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25714,9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25714,9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25714,9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6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7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204679,0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дене шынықтыру және спорт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8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  <w:bookmarkEnd w:id="7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2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7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Мамандарға әлеуметтік қолдау көрсету жөніндегі шараларды іске асыру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санитарлық союды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Мамандарға әлеуметтік қолдау көрсету жөніндегі шараларды іске асыру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9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7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5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7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9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7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6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7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-24552,0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2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79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6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8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кредиттердi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кредиттердi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-24552,0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3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8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24552,0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94 шешіміне 3-қосымша</w:t>
            </w:r>
          </w:p>
        </w:tc>
      </w:tr>
    </w:tbl>
    <w:bookmarkStart w:name="z265" w:id="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Қарабалық ауданының 2019 жылға арналған аудандық бюджеті</w:t>
      </w:r>
    </w:p>
    <w:bookmarkEnd w:id="8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83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3032218,0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1058932,0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478595,0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478595,0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272912,0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272912,0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204981,0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131660,0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Кәсіпкерлік және кәсіби қызметті жүргізгені үшін алынатын алымдар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8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бюджеттен берiлген кредиттер бойынша сыйақылар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8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8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1960250,0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88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3032218,0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8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332045,0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278281,0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9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9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2043248,0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205401,0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205401,0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1753060,0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1700101,0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1614123,0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Балаларға қосымша білім беру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білім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6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9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берілген баланы (балаларды) асырап бағу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6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9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6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9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208711,0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дене шынықтыру және спорт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8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9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санитарлық союды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Мамандарға әлеуметтік қолдау көрсету жөніндегі шараларды іске асыру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5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9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1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9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5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9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2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9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-24897,0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8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100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2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0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кредиттердi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кредиттердi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-24897,0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9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10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24897,0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94 шешіміне 4-қосымша</w:t>
            </w:r>
          </w:p>
        </w:tc>
      </w:tr>
    </w:tbl>
    <w:bookmarkStart w:name="z464" w:id="1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2017 жылға арналған аудандық бюджетті атқару процесінде секвестрлеуге жатпайтын бюджеттік бағдарламалардың тізбесі</w:t>
      </w:r>
    </w:p>
    <w:bookmarkEnd w:id="10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5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104"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0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0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жәек жалпы орта білім беру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94 шешіміне 5-қосымша</w:t>
            </w:r>
          </w:p>
        </w:tc>
      </w:tr>
    </w:tbl>
    <w:bookmarkStart w:name="z475" w:id="1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2017 жылға арналған кент, ауыл, ауылдық округтерінің бюджеттік бағдарламалардың тізбесі</w:t>
      </w:r>
    </w:p>
    <w:bookmarkEnd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5-қосымша жаңа редакцияда - Қостанай облысы Қарабалық ауданы мәслихатының 04.12.2017 </w:t>
      </w:r>
      <w:r>
        <w:rPr>
          <w:rFonts w:ascii="Times New Roman"/>
          <w:b w:val="false"/>
          <w:i w:val="false"/>
          <w:color w:val="ff0000"/>
          <w:sz w:val="28"/>
        </w:rPr>
        <w:t>№ 189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(01.01.2017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2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107"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7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0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"Қарабалық кенті әкімінің аппараты" мемлекеттік мекемесі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"Белоглин ауылдық округі әкімінің аппараты" мемлекеттік мекемесі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"Бозкөл ауылдық округі әкімінің аппараты" мемлекеттік мекемесі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"Бөрлі ауылдық округі әкімінің аппараты" мемлекеттік мекемесі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"Есенкөл ауылдық округі әкімінің аппараты" мемлекеттік мекемесі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"Қарабалық ауылдық округі әкімінің аппараты" мемлекеттік мекемесі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"Қостанай ауылдық округі әкімінің аппараты" мемлекеттік мекемесі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"Михайлов ауылдық округі әкімінің аппараты" мемлекеттік мекемесі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"Новотроицк ауылдық округі әкімінің аппараты" мемлекеттік мекемесі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"Победа ауылдық округі әкімінің аппараты" мемлекеттік мекемесі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"Славен ауылдық округі әкімінің аппараты" мемлекеттік мекемесі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"Смирнов ауылдық округі әкімінің аппараты" мемлекеттік мекемесі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"Станционный ауылдық округі әкімінің аппараты" мемлекеттік мекемесі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"Тоғызақ ауылы әкімінің аппараты" мемлекеттік мекемесі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"Өрнек ауылдық округі әкімінің аппараты" мемлекеттік мекемесі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8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0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"Қарабалық ауылдық округі әкімінің аппараты" мемлекеттік мекемесі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дейiн тегiн алып баруды және керi алып келудi ұйымдастыру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"Михайлов ауылдық округі әкімінің аппараты" мемлекеттік мекемесі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дейiн тегiн алып баруды және керi алып келудi ұйымдастыру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"Новотроицк ауылдық округі әкімінің аппараты" мемлекеттік мекемесі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дейiн тегiн алып баруды және керi алып келудi ұйымдастыру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"Смирнов ауылдық округі әкімінің аппараты" мемлекеттік мекемесі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дейiн тегiн алып баруды және керi алып келудi ұйымдастыру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"Өрнек ауылдық округі әкімінің аппараты" мемлекеттік мекемесі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дейiн тегiн алып баруды және керi алып келудi ұйымдастыру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1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1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Елдi-мекендердi абаттандыру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"Қарабалық кенті әкімінің аппараты" мемлекеттік мекемесі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күтiп-ұстау және туысы жоқ адамдарды жерлеу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мен көгалдандыру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"Белоглин ауылдық округі әкімінің аппараты" мемлекеттік мекемесі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"Бозкөл ауылдық округі әкімінің аппараты" мемлекеттік мекемесі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"Бөрлі ауылдық округі әкімінің аппараты" мемлекеттік мекемесі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"Есенкөл ауылдық округі әкімінің аппараты" мемлекеттік мекемесі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"Қарабалық ауылдық округі әкімінің аппараты" мемлекеттік мекемесі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"Қостанай ауылдық округі әкімінің аппараты" мемлекеттік мекемесі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"Михайлов ауылдық округі әкімінің аппараты" мемлекеттік мекемесі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"Новотроицк ауылдық округі әкімінің аппараты" мемлекеттік мекемесі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күтiп-ұстау және туысы жоқ адамдарды жерлеу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"Победа ауылдық округі әкімінің аппараты" мемлекеттік мекемесі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"Славен ауылдық округі әкімінің аппараты" мемлекеттік мекемесі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"Смирнов ауылдық округі әкімінің аппараты" мемлекеттік мекемесі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"Станционный ауылдық округі әкімінің аппараты" мемлекеттік мекемесі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"Тоғызақ ауылы әкімінің аппараты" мемлекеттік мекемесі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"Өрнек ауылдық округі әкімінің аппараты" мемлекеттік мекемесі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94 шешіміне 6-қосымша</w:t>
            </w:r>
          </w:p>
        </w:tc>
      </w:tr>
    </w:tbl>
    <w:bookmarkStart w:name="z601" w:id="1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Ауылдық округтер бойынша таратылған жергілікті өзін - өзі басқару органдарына трансферттер</w:t>
      </w:r>
    </w:p>
    <w:bookmarkEnd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6-қосымша жаңа редакцияда - Қостанай облысы Қарабалық ауданы мәслихатының 04.12.2017 </w:t>
      </w:r>
      <w:r>
        <w:rPr>
          <w:rFonts w:ascii="Times New Roman"/>
          <w:b w:val="false"/>
          <w:i w:val="false"/>
          <w:color w:val="ff0000"/>
          <w:sz w:val="28"/>
        </w:rPr>
        <w:t>№ 189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(01.01.2017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3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т/б</w:t>
            </w:r>
          </w:p>
          <w:bookmarkEnd w:id="112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Округтің 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4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13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"Белоглин ауылдық округі әкімінің аппараты" мемлекеттік мекемесі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5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14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"Бозкөл ауылдық округі әкімінің аппараты" мемлекеттік мекемесі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6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15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"Бөрлі ауылдық округі әкімінің аппараты" мемлекеттік мекемесі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7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16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"Есенкөл ауылдық округі әкімінің аппараты" мемлекеттік мекемесі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8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1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"Қарабалық ауылдық округі әкімінің аппараты" мемлекеттік мекемесі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9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18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"Қостанай ауылдық округі әкімінің аппараты" мемлекеттік мекемесі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0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1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"Михайлов ауылдық округі әкімінің аппараты" мемлекеттік мекемесі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1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20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"Новотроицк ауылдық округі әкімінің аппараты" мемлекеттік мекемесі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2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121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"Победа ауылдық округі әкімінің аппараты" мемлекеттік мекемесі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3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22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"Славен ауылдық округі әкімінің аппараты" мемлекеттік мекемесі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4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23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"Смирнов ауылдық округі әкімінің аппараты" мемлекеттік мекемесі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5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24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"Станционный ауылдық округі әкімінің аппараты" мемлекеттік мекемесі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6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25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"Тоғызақ ауылы әкімінің аппараты" мемлекеттік мекемесі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7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126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"Өрнек ауылдық округі әкімінің аппараты" мемлекеттік мекемесі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8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12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"Қарабалық кенті әкімінің аппараты" мемлекеттік мекемесі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17545,7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25534,7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