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8fc1" w14:textId="10a8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желтоқсандағы № 417 "Қарабалық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9 желтоқсандағы № 87 шешімі. Қостанай облысының Әділет департаментінде 2016 жылғы 14 желтоқсанда № 6739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1.Мәслихаттың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2016-2018 жылдарға арналған аудандық бюджеті туралы" шешіміне (Нормативтік құқықтық актілерді мемлекеттік тіркеу тізілімінде № 6100 тіркелген, 2016 жылғы 7 қаңтарда "Айна" аудандық газетінде жарияланған) мынадай өзгерістеренгізілсін: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Қарабалық ауданының 2016-2018жылдарға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2691923,1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666465,0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3752,0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2012326,1мың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2746659,5мың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–800212,0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821148,0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кредиттердi өтеу – 20936,0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-854948,4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854948,4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М. Шайхинов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 арналған аудандық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2012326,1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2012326,1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2746659,5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1582150,9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1502220,2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-854948,4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6-қосымша</w:t>
            </w:r>
          </w:p>
        </w:tc>
      </w:tr>
    </w:tbl>
    <w:bookmarkStart w:name="z29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таратылған, жергілікті өзін - өзі басқару органдарға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602"/>
        <w:gridCol w:w="53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bookmarkEnd w:id="3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Округтың атауы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