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0c55" w14:textId="382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өсімдік шаруашылығындағы міндетті сақтандыруға жататын өсімдік шаруашылығы өнімдерінің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13 қыркүйектегі № 222 қаулысы. Қостанай облысының Әділет департаментінде 2016 жылғы 12 қазанда № 6647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Қарабалық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ауыл шаруашылығы мәселелерін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5 мамырдан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аумағында өсімдік шаруашылығындағы міндетті сақтандыруға жататын өсiмдiк шаруашылығы өнiмдерiнiң түрлерi бойынша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шаруашылығы өнімдерінің түрі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Егiс жұмыстардың басталуы мен аяқталуы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дала аймағы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20 мамырдан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5 мамырдан 17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15 мамырдан 25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