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e818" w14:textId="d5ce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24 желтоқсандағы № 417 "Қарабалық ауданының 2016-2018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15 тамыздағы № 57 шешімі. Қостанай облысының Әділет департаментінде 2016 жылғы 24 тамызда № 6599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109 –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2016-2018 жылдарға арналған аудандық бюджеті туралы" шешіміне (Нормативтік құқықтық актілерді мемлекеттік тіркеу тізілімінде № 6100 тіркелген, 2016 жылғы 7 қаңтарда "Айна" аудандық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Қарабалық ауданының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2686415,3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666 465,0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9 499,0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3633,0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2006818,3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2741151,7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– 33 220,0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 – 54 156,0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кредиттердi өтеу – 20936,0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-87956,4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87956,4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 мынадай мазмұндағы 6-1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2016 жылдарға арналған аудандық бюджетте Жұмыспен қамту 2020 жол картасын іске асыру үшін облыстық бюджеттен қаражаттар түсімі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Шимпиисов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Н.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М. Шайхинов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1-қосымша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2016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07"/>
        <w:gridCol w:w="1107"/>
        <w:gridCol w:w="5751"/>
        <w:gridCol w:w="2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078"/>
        <w:gridCol w:w="1464"/>
        <w:gridCol w:w="1464"/>
        <w:gridCol w:w="4404"/>
        <w:gridCol w:w="2812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97"/>
        <w:gridCol w:w="297"/>
        <w:gridCol w:w="297"/>
        <w:gridCol w:w="5137"/>
        <w:gridCol w:w="5975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-87956,4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364"/>
        <w:gridCol w:w="1853"/>
        <w:gridCol w:w="1853"/>
        <w:gridCol w:w="2309"/>
        <w:gridCol w:w="3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2151"/>
        <w:gridCol w:w="1386"/>
        <w:gridCol w:w="304"/>
        <w:gridCol w:w="1461"/>
        <w:gridCol w:w="5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6-қосымша</w:t>
            </w:r>
          </w:p>
        </w:tc>
      </w:tr>
    </w:tbl>
    <w:bookmarkStart w:name="z28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таратылған жергілікті өзін - өзі басқару органдарына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4382"/>
        <w:gridCol w:w="5483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"Белоглин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"Бөрлі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"Есенкөл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"Михайлов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"Новотроицк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"Победа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"Славен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"Смирнов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"Өрнек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