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dc64" w14:textId="b59d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417 "Қарабалық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3 маусымдағы № 32 шешімі. Қостанай облысының Әділет департаментінде 2016 жылғы 14 маусымда № 6460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2016-2018 жылдарға арналған аудандық бюджеті туралы" шешіміне (Нормативтік құқықтық актілерді мемлекеттік тіркеу тізілімінде № 6100 тіркелген, 2016 жылғы 7 қаңтарда "Айна"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2016-2018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2769505,8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766423,0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1989950,8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2801352,9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–33220,0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54156,0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20936,0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-65067,1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–65067,1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шешіміне 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417 шешіміне 1-қосымша</w:t>
            </w:r>
          </w:p>
          <w:bookmarkEnd w:id="7"/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Қарабалық ауданының 2016 жылға арналған аудандық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Қазахстан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