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956c" w14:textId="9c89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2016 жылғы 17 мамырдағы № 133 қаулысы. Қостанай облысының Әділет департаментінде 2016 жылғы 6 маусымда № 6427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Республикалық бюджет қаражаты есебінен қаржыландырылатын, 2016 жылға арналған Қарабалық ауданының мектепке дейінгі білім беру ұйымдарындағы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Жергілікті бюджет қаражаты есебінен қаржыландырылатын, 2016 жылға арналған Қарабалық ауданының мектепке дейінгі білім беру ұйымдарындағы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әлеуметтік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 және 2016 жылдың 1 қаңтарынан бастап туындаған қатыстарға таратылады.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Ғабдулин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қаулысына 1 қосымшасы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қаражаты есебінен қаржыландырылатын, 2016 жылға арналған Қарабалық ауданының мектепке дейінгі білім беру ұйымдарындағы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ұйымдары-ның әкімшілік аумақтық орналасуы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тәрбиеленуші-лер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жан басына шаққандағы қаржыландыру мөлшері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Бозкөл орта мектебі" мемлекеттік мекемесінің жанындағы толық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Михайлов орта мектебі" мемлекеттік мекемесінің жанындағы толық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Абай Құнанбаев атындағы Қарабалық орта мектебі" мемлекеттік мекемесінің жанындағы толық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"Қарабалық ауданы әкімдігінің білім бөлімінің Абай Құнанбаев атындағы Қарабалық орта мектебі" мемлекеттік мекемесінің жанындағы толық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Рыбкин бастауыш мектебі"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Подгород бастауыш мектебі"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"Айналайын" бөбекжай -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- 6636 үш жастан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"Қарабалық ауданы әкімдігінің "Қарлығаш"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- 7350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қаулысына 2 қосымшасы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қаражаты есебінен қаржыландырылатын, 2016 жылға арналған Қарабалық ауданының мектепке дейінгі білім беру ұйымдарындағы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 аумақтық орналасуы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ұйымдары-ның тәрбиелену-шілер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жан басына шаққандағы қаржыланды-ру мөлшері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ұйым-дарында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Станционный орта мектебі" мемлекеттік мекемесінің жанындағы толық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Максим Горький атындағы № 1 Қарабалық орта мектебі"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Абай Құнанбаев атындағы Қарабалық орта мектебі"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"Қарабалық ауданы әкімдігінің білім бөлімінің № 3 Қарабалық орта мектебі"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Бөрлі орта мектебі" мемлекеттік мекемесінің жанындағы толық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Бозкөл орта мектебі" мемлекеттік мекемесінің жанындағы толық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Есенкөл орта мектебі" мемлекеттік мекемесінің жанындағы толық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Новостройка орта мектебі" мемлекеттік мекемесінің жанындағы толық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"Қарабалық ауданы әкімдігінің білім бөлімінің Ново-Троицк орта мектебі"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Приречный орта мектебі"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Славян орта мектебі"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Смирнов орта мектебі"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Тоғызақ орта мектебі"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Станционный орта мектебі"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"Қарабалық ауданы әкімдігінің білім бөлімінің Белоглин негізгі мектебі"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Надеждин негізгі мектебі"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Примағынай негізгі мектебі"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Сарыкөл негізгі мектебі"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Святослав негізгі мектебі"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Победа негізгі мектебі" коммуналдық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Шадықсай бастауыш мектебі" коммуналдық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Веселокут бастауыш мектебі"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Кособа бастауыш мектебі"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Лесная бастауыш мектебі"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Целинный бастауыш мектебі"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Аққұдық бастауыш мектебі"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Елшан бастауыш мектебі"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Верен бастауыш мектебі"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Октябрь бастауыш мектебі"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Бозкөл бастауыш мектебі"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Гурьянов бастауыш мектебі"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Өрнек бастауыш мектебі"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білім бөлімінің Терентьев бастауыш мектебі" коммуналдық мемлекеттік мекемесінің жанындағы жарты күн тұруымен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"Қарабалық ауданы әкімдігінің Улыбка" бөбекжай - бақшасы" коммуналдық мемлекеттік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Колосок" бөбекжай-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- 7350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