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3945" w14:textId="b1a3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iстейтiн әлеуметтiк қамсыздандыру, мәдениет және спорт саласындағы мамандар лауазымдарының тiзбесiн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2016 жылғы 4 мамырдағы № 91 қаулысы. Қостанай облысының Әділет департаментінде 2016 жылғы 1 маусымда № 6412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 жаңа редакцияда - Қостанай облысы Қарабалық ауданы әкімдігінің 25.04.2025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жариялағаннан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жылғы 23 қарашадағы Қазақстан Республикасының Еңбек кодексі </w:t>
      </w:r>
      <w:r>
        <w:rPr>
          <w:rFonts w:ascii="Times New Roman"/>
          <w:b w:val="false"/>
          <w:i w:val="false"/>
          <w:color w:val="000000"/>
          <w:sz w:val="28"/>
        </w:rPr>
        <w:t>18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139 – бабының </w:t>
      </w:r>
      <w:r>
        <w:rPr>
          <w:rFonts w:ascii="Times New Roman"/>
          <w:b w:val="false"/>
          <w:i w:val="false"/>
          <w:color w:val="000000"/>
          <w:sz w:val="28"/>
        </w:rPr>
        <w:t>9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қызметшілер болып табылатын және ауылдық жерде жұмыс iстейтiн әлеуметтiк қамсыздандыру, мәдениет және спорт саласындағы мамандар лауазымдарының тiзбесi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Қарабалық ауданы әкімдігінің 25.04.2025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жариялағаннан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кейін күнтізбелік он күн өткен соң қолданысқа енгізіледі және 2016 жылғы 1 қаңтардан бастап туындаған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Ғабдулин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Қарабалық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 А. Төлебаев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әлеуметтік қамсыздандыру, мәдениет және спорт саласындағы мамандар лауазымдарының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Қарабалық ауданы әкімдігінің 25.04.2025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жариялағаннан күнінен кейін күнтізбелік он күн өткен соң қолданысқа енгізіледі).</w:t>
      </w:r>
    </w:p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 лауазымдары: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басшысы;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ұйымның құрылымдық бөлімшесі болып табылатын үйде қызмет көрсету бөлімшесінің меңгерушісі;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арнаулы әлеуметтік қызметтерге қажеттілікті бағалау және айқындау жөніндегі әлеуметтік қызметкер;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қарттар мен мүгедектігі бар адамдарға күтім жасау жөніндегі әлеуметтік қызметкер;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психоневрологиялық аурулары бар мүгедектігі бар балалар мен 18 жастан асқан мүгедектігі бар адамдарға күтім жасау жөніндегі әлеуметтік қызметкер;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әлеуметтік жұмыс жөніндегі маман;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әлеуметтік жұмыс жөніндегі консультант.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 лауазымдары: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 (директоры);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 және мемлекеттік қазыналық кәсіпорын басшысының (директорының) орынбасары;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мемлекеттік мекеме және мемлекеттік қазыналық кәсіпорынның көркемдік жетекшісі;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мемлекеттік мекеме және мемлекеттік қазыналық кәсіпорынның кітапхана меңгерушісі (басшысы);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кітапханашы;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библиограф;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барлық атаудағы суретшілер (негізгі қызметтер);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барлық атаудағы әдістемеші (негізгі қызметтер);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хореограф;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мәдени ұйымдастырушы (негізгі қызметтер);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қазақ, орыс, ағылшын тілдерінің мұғалімдері;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дыбыс режиссері;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барлық атаудағы инженер (негізгі қызметтер);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музыкалық жетекші;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аккомпаниатор;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ұжым (үйірме) басшысы.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Спорт саласындағы мамандар лауазымдары: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басшысы;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әдіскер;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нұсқаушы-спортшы.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