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22e0" w14:textId="05f2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24 желтоқсандағы № 417 "Қарабалық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2016 жылғы 11 сәуірдегі № 17 шешімі. Қостанай облысының Әділет департаментінде 2016 жылғы 12 сәуірде № 6282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1.Мәслихаттың 2015 жылғы 24 желтоқсандағы № 417 "Қарабалық ауданының 2016-2018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6100 тіркелген, 2016 жылғы 7 қаңтарда "Айна" аудандық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ауданының 2016-2018 жылдарға арналған бюджеті тиісінше 1, 2 және 3-қосымшаларына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2770207,3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766423,0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9228,0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3904,0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1990652,3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2802054,4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–33220,0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– 54156,0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20936,0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-65067,1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65067,1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Мәслихаттың 2016 жылғы 1 сәуірдегі №13 "Мәслихаттың 2015 жылғы 24 желтоқсандағы № 417 "Қарабалық ауданының 2016-2018 жылдарға арналған аудандық бюджеті туралы" шешіміне өзгерістер енгізу туралы"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 Н. Сидорова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"11" cәуір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 Г. Есенова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"11" сәуір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шешіміне 1-қосымша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417 шешіміне 1-қосымша</w:t>
            </w:r>
          </w:p>
          <w:bookmarkEnd w:id="5"/>
        </w:tc>
      </w:tr>
    </w:tbl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Қарабалық ауданының 2016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85"/>
        <w:gridCol w:w="634"/>
        <w:gridCol w:w="139"/>
        <w:gridCol w:w="6635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Қазахстан Республикасы Ұлттық Банкінің бюджетінен (шығыстар сметасынан) ұсталатын және қаржыландырылатын мемлекеттік мекемелер салатын айыппұлдар,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21"/>
        <w:gridCol w:w="4052"/>
        <w:gridCol w:w="44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342"/>
        <w:gridCol w:w="1824"/>
        <w:gridCol w:w="1824"/>
        <w:gridCol w:w="2466"/>
        <w:gridCol w:w="35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2098"/>
        <w:gridCol w:w="1352"/>
        <w:gridCol w:w="297"/>
        <w:gridCol w:w="1728"/>
        <w:gridCol w:w="5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шешіміне 2-қосымша</w:t>
            </w:r>
          </w:p>
          <w:bookmarkEnd w:id="3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417 шешіміне 2-қосымша</w:t>
            </w:r>
          </w:p>
          <w:bookmarkEnd w:id="36"/>
        </w:tc>
      </w:tr>
    </w:tbl>
    <w:bookmarkStart w:name="z2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Қарабалық ауданының 2017 жылға арналған аудандық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4986"/>
        <w:gridCol w:w="3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211"/>
        <w:gridCol w:w="1645"/>
        <w:gridCol w:w="1645"/>
        <w:gridCol w:w="3140"/>
        <w:gridCol w:w="3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