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90c1" w14:textId="c7f9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өсімдік шаруашылығындағы міндетті сақтандыруға жататын өсімдік шаруашылығы өнімдерінің түрлері бойынша өндіру үшін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2016 жылғы 26 тамыздағы № 121 қаулысы. Қостанай облысының Әділет департаментінде 2016 жылғы 5 қазанда № 6632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Қамысты ауданының аумағында өсімдік шаруашылығындағы міндетті сақтандыруға жататын өсiмдiк шаруашылығы өнiмдерiнiң түрлерi бойынша өндiру үшiн егiс жұмыстардың басталуы мен аяқталуының оңтайлы мерзiмдерi белгiленсін.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жылғы 5 мамырдан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 өсімдік шаруашылығындағы міндетті сақтандыруға жататын өсiмдiк шаруашылығы өнiмдерiнiң түрлерi бойынша өндiру үшiн егiс жұмыстардың басталуы мен аяқталуының оңтайлы мерзiмдерi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Егiс жұмыстардың басталуы мен аяқталуы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10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