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2f20" w14:textId="31c2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және бірыңғай жер салығының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2016 жылғы 28 сәуірдегі № 20 шешімі. Қостанай облысының Әділет департаментінде 2016 жылғы 16 мамырда № 6367 болып тіркелді. Күші жойылды - Қостанай облысы Қамысты ауданы мәслихатының 2018 жылғы 15 ақпандағы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15.02.2018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386 - бабы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жерге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 және экономика, әлеуметтік саланы дамыту, жастар, отбасы-демографиялық саясат және үкіметтік емес ұйымдармен жұмыс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Қамысты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бойынша Мемлекеттік кірістер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С. Жалаушыбаев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