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db575" w14:textId="c5db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both"/>
      </w:pPr>
      <w:r>
        <w:rPr>
          <w:rFonts w:ascii="Times New Roman"/>
          <w:b w:val="false"/>
          <w:i w:val="false"/>
          <w:color w:val="000000"/>
          <w:sz w:val="28"/>
        </w:rPr>
        <w:t>Қостанай облысы Қамысты ауданы әкімдігінің 2016 жылғы 7 сәуірдегі № 54 қаулысы. Қостанай облысының Әділет департаментінде 2016 жылғы 6 мамырда № 6332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Қамысты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Республикалық бюджеттен нысаналы трансферттер және жергілікті бюджет қаражаты есебінен қаржыландырылатын Қамысты ауданының мектепке дейінгі білім беру ұйымдарында 2016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 және 2016 жылғы 1 қаңтардан бастап туындаған қатынастарға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Бисимбаев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7 сәуірдегі</w:t>
            </w:r>
            <w:r>
              <w:br/>
            </w:r>
            <w:r>
              <w:rPr>
                <w:rFonts w:ascii="Times New Roman"/>
                <w:b w:val="false"/>
                <w:i w:val="false"/>
                <w:color w:val="000000"/>
                <w:sz w:val="20"/>
              </w:rPr>
              <w:t>№ 54 қаулысына 1-қосымша</w:t>
            </w:r>
          </w:p>
        </w:tc>
      </w:tr>
    </w:tbl>
    <w:bookmarkStart w:name="z10" w:id="0"/>
    <w:p>
      <w:pPr>
        <w:spacing w:after="0"/>
        <w:ind w:left="0"/>
        <w:jc w:val="left"/>
      </w:pPr>
      <w:r>
        <w:rPr>
          <w:rFonts w:ascii="Times New Roman"/>
          <w:b/>
          <w:i w:val="false"/>
          <w:color w:val="000000"/>
        </w:rPr>
        <w:t xml:space="preserve"> Республикалық бюджеттен нысаналы трансферттер есебінен қаржыландырылатын Қамысты ауданының мектепке дейінгі білім беру ұйымдарында 2016 жылға арналған мектепке дейiнгi тәрбие мен оқытуға мемлекеттiк бiлiм беру тапсырысы, жан басына шаққандағы қаржыландыру және ата-ананың ақы төлеу мөлшері</w:t>
      </w:r>
    </w:p>
    <w:bookmarkEnd w:id="0"/>
    <w:p>
      <w:pPr>
        <w:spacing w:after="0"/>
        <w:ind w:left="0"/>
        <w:jc w:val="left"/>
      </w:pPr>
      <w:r>
        <w:rPr>
          <w:rFonts w:ascii="Times New Roman"/>
          <w:b w:val="false"/>
          <w:i w:val="false"/>
          <w:color w:val="ff0000"/>
          <w:sz w:val="28"/>
        </w:rPr>
        <w:t xml:space="preserve">      Ескерту. 1-қосымша жаңа редакцияда - Қостанай облысы Қамысты ауданы әкімдігінің 25.10.2016 </w:t>
      </w:r>
      <w:r>
        <w:rPr>
          <w:rFonts w:ascii="Times New Roman"/>
          <w:b w:val="false"/>
          <w:i w:val="false"/>
          <w:color w:val="ff0000"/>
          <w:sz w:val="28"/>
        </w:rPr>
        <w:t>№ 154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және 01.09.2016 бастап туындаған қатынастарға қолданылады).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2912"/>
        <w:gridCol w:w="6606"/>
        <w:gridCol w:w="2101"/>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әкімшілік - аумақтық орналасуы</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атауы</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тәрбиеленушілер саны</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Дружба негізгі мектебі" мемлекеттік мекемесі жанындағы толық күндік мектепке дейінгі шағын орталық, Дружба ауылы</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Жайылма негізгі мектебі" мемлекеттік мекемесі жанындағы толық күндік мектепке дейінгі шағын орталық, Жайылма ауылы</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№2 Қамысты орта мектебі" мемлекеттік мекемесі жанындағы толық күндік мектепке дейінгі шағын орталық, Қамысты ауылы</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Краснооктябрь орта мектебі" мемлекеттік мекемесі жанындағы толық күндік мектепке дейінгі шағын орталық, Арқа ауылы</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Талдыкөл негізгі мектебі" мемлекеттік мекемесі жанындағы толық күндік мектепке дейінгі шағын орталық, Талдыкөл ауылы</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6</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"Қамысты ауданы әкімдігі білім беру бөлімінің "Ақбота" бөбекжай" мемлекеттік коммуналдық қазыналық кәсіпорны, Қарабатыр ауылы</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2528"/>
        <w:gridCol w:w="5734"/>
        <w:gridCol w:w="3447"/>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әкімшілік - аумақтық орналасуы</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атауы</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қаржыландырудың жан басына шаққанда бір айдағы мөлшері (теңге)</w:t>
            </w: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Дружба негізгі мектебі" мемлекеттік мекемесі жанындағы толық күндік мектепке дейінгі шағын орталық, Дружба ауылы</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15028</w:t>
            </w: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Жайылма негізгі мектебі" мемлекеттік мекемесі жанындағы толық күндік мектепке дейінгі шағын орталық, Жайылма ауылы</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15028</w:t>
            </w: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№2 Қамысты орта мектебі" мемлекеттік мекемесі жанындағы толық күндік мектепке дейінгі шағын орталық, Қамысты ауылы</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15028</w:t>
            </w: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Краснооктябрь орта мектебі" мемлекеттік мекемесі жанындағы толық күндік мектепке дейінгі шағын орталық, Арқа ауылы</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15028</w:t>
            </w: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Талдыкөл негізгі мектебі" мемлекеттік мекемесі жанындағы толық күндік мектепке дейінгі шағын орталық, Талдыкөл ауылы</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15028</w:t>
            </w: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6</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"Қамысты ауданы әкімдігі білім беру бөлімінің "Ақбота" бөбекжай" мемлекеттік коммуналдық қазыналық кәсіпорны, Қарабатыр ауылы</w:t>
            </w: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2558"/>
        <w:gridCol w:w="5801"/>
        <w:gridCol w:w="3343"/>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әкімшілік - аумақтық орналасуы</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атауы</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ата-аналарының бір айдағы төлемақы мөлшері (теңге)</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Дружба негізгі мектебі" мемлекеттік мекемесі жанындағы толық күндік мектепке дейінгі шағын орталық, Дружба ауылы</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дейін-6780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үш жастан бастап-7980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Жайылма негізгі мектебі" мемлекеттік мекемесі жанындағы толық күндік мектепке дейінгі шағын орталық, Жайылма ауылы</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дейін-4000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үш жастан бастап-4600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№2 Қамысты орта мектебі" мемлекеттік мекемесі жанындағы толық күндік мектепке дейінгі шағын орталық, Қамысты ауылы</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-5523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үш жастан бастап-6720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Краснооктябрь орта мектебі" мемлекеттік мекемесі жанындағы толық күндік мектепке дейінгі шағын орталық, Арқа ауылы</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-5000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үш жастан бастап-5500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Талдыкөл негізгі мектебі" мемлекеттік мекемесі жанындағы толық күндік мектепке дейінгі шағын орталық, Талдыкөл ауылы</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дейін-8980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үш жастан бастап-10391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6</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"Қамысты ауданы әкімдігі білім беру бөлімінің "Ақбота" бөбекжай" мемлекеттік коммуналдық қазыналық кәсіпорны, Қарабатыр ауылы</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-5142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үш жастан бастап-6397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7 сәуірдегі</w:t>
            </w:r>
            <w:r>
              <w:br/>
            </w:r>
            <w:r>
              <w:rPr>
                <w:rFonts w:ascii="Times New Roman"/>
                <w:b w:val="false"/>
                <w:i w:val="false"/>
                <w:color w:val="000000"/>
                <w:sz w:val="20"/>
              </w:rPr>
              <w:t>№ 54 қаулысына 2-қосымша</w:t>
            </w:r>
          </w:p>
        </w:tc>
      </w:tr>
    </w:tbl>
    <w:bookmarkStart w:name="z19" w:id="1"/>
    <w:p>
      <w:pPr>
        <w:spacing w:after="0"/>
        <w:ind w:left="0"/>
        <w:jc w:val="left"/>
      </w:pPr>
      <w:r>
        <w:rPr>
          <w:rFonts w:ascii="Times New Roman"/>
          <w:b/>
          <w:i w:val="false"/>
          <w:color w:val="000000"/>
        </w:rPr>
        <w:t xml:space="preserve"> Жергілікті бюджет қаражаты есебінен қаржыландырылатын Қамысты ауданының мектепке дейінгі білім беру ұйымдарында 2016 жылға арналған мектепке дейiнгi тәрбие мен оқытуға мемлекеттiк бiлiм беру тапсырысы, жан басына шаққандағы қаржыландыру және ата-ананың ақы төлеу мөлшері</w:t>
      </w:r>
    </w:p>
    <w:bookmarkEnd w:id="1"/>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2-қосымша жаңа редакцияда - Қостанай облысы Қамысты ауданы әкімдігінің 25.10.2016 </w:t>
      </w:r>
      <w:r>
        <w:rPr>
          <w:rFonts w:ascii="Times New Roman"/>
          <w:b w:val="false"/>
          <w:i w:val="false"/>
          <w:color w:val="ff0000"/>
          <w:sz w:val="28"/>
        </w:rPr>
        <w:t>№ 154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және 01.09.2016 бастап туындаған қатынастарға қолданылады).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2802"/>
        <w:gridCol w:w="6355"/>
        <w:gridCol w:w="2021"/>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әкімшілік - аумақтық орналасуы</w:t>
            </w:r>
            <w:r>
              <w:br/>
            </w:r>
            <w:r>
              <w:rPr>
                <w:rFonts w:ascii="Times New Roman"/>
                <w:b w:val="false"/>
                <w:i w:val="false"/>
                <w:color w:val="000000"/>
                <w:sz w:val="20"/>
              </w:rPr>
              <w:t>
</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атауы</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тәрбиеленушілер саны</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Адай орта мектебі" мемлекеттік мекемесі жанындағы толық күндік мектепке дейінгі шағын орталық, Адаевка ауылы</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Бестөбе орта мектебі" мемлекеттік мекемесі жанындағы толық күндік мектепке дейінгі шағын орталық, Бестөбе ауылы</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әкімдігінің білім беру бөлімінің Бестау негізгі мектебі" мемлекеттік мекемесі жанындағы жарты күндік мектепке дейінгі шағын орталық, Аралкөл ауылы</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№1 Қамысты орта мектебі" мемлекеттік мекемесі жанындағы жарты күндік мектепке дейінгі шағын орталық, Қамысты ауылы</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№2 Қамысты орта мектебі" мемлекеттік мекемесі жанындағы толық күндік мектепке дейінгі шағын орталық, Қамысты ауылы</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Клочков орта мектебі" мемлекеттік мекемесі жанындағы толық күндік мектепке дейінгі шағын орталық, Клочково ауылы</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Краснооктябрь орта мектебі" мемлекеттік мекемесі жанындағы толық күндік мектепке дейінгі шағын орталық, Арқа ауылы</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Ливанов орта мектебі" мемлекеттік мекемесі жанындағы толық күндік мектепке дейінгі шағын орталық, Ливановка ауылы</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Свободный негізгі мектебі" мемлекеттік мекемесі жанындағы жарты күндік мектепке дейінгі шағын орталық, Свободное ауылы</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Орқаш негізгі мектебі" мемлекеттік мекемесі жанындағы жарты күндік мектепке дейінгі шағын орталық, Орқаш ауылы</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Фрунзе негізгі мектебі" мемлекеттік мекемесі жанындағы толық күндік мектепке дейінгі шағын орталық, Фрунзе ауылы</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әкімдігі білім беру бөлімінің "Айналайын" бөбекжайы" мемлекеттік коммуналдық қазыналық кәсіпорны, Қамысты ауылы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"Қарлығаш" бөбекжайы" мемлекеттік коммуналдық қазыналық кәсіпорны, Алтынсарин ауылы</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2444"/>
        <w:gridCol w:w="5544"/>
        <w:gridCol w:w="3333"/>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әкімшілік - аумақтық орналасуы</w:t>
            </w: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атауы</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қаржыландырудың жан басына шаққандағы бір айдағы мөлшері (теңге)</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Адай орта мектебі" мемлекеттік мекемесі жанындағы толық күндік мектепке дейінгі шағын орталық, Адаевка ауылы</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17386</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Бестөбе орта мектебі" мемлекеттік мекемесі жанындағы толық күндік мектепке дейінгі шағын орталық, Бестөбе ауылы</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17386</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әкімдігінің білім беру бөлімінің Бестау негізгі мектебі" мемлекеттік мекемесі жанындағы жарты күндік мектепке дейінгі шағын орталық, Аралкөл ауылы</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№1 Қамысты орта мектебі" мемлекеттік мекемесі жанындағы жарты күндік мектепке дейінгі шағын орталық, Қамысты ауылы</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№2 Қамысты орта мектебі" мемлекеттік мекемесі жанындағы толық күндік мектепке дейінгі шағын орталық, Қамысты ауылы</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17386</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Клочков орта мектебі" мемлекеттік мекемесі жанындағы толық күндік мектепке дейінгі шағын орталық, Клочково ауылы</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17386</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Краснооктябрь орта мектебі" мемлекеттік мекемесі жанындағы толық күндік мектепке дейінгі шағын орталық, Арқа ауылы</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17386</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Ливанов орта мектебі" мемлекеттік мекемесі жанындағы толық күндік мектепке дейінгі шағын орталық, Ливановка ауылы</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17386</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Свободный негізгі мектебі" мемлекеттік мекемесі жанындағы жарты күндік мектепке дейінгі шағын орталық, Свободное ауылы</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Орқаш негізгі мектебі" мемлекеттік мекемесі жанындағы жарты күндік мектепке дейінгі шағын орталық, Орқаш ауылы</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Фрунзе негізгі мектебі" мемлекеттік мекемесі жанындағы толық күндік мектепке дейінгі шағын орталық, Фрунзе ауылы</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17386</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әкімдігі білім беру бөлімінің "Айналайын" бөбекжайы" мемлекеттік коммуналдық қазыналық кәсіпорны, Қамысты ауылы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27470</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"Қарлығаш" бөбекжайы" мемлекеттік коммуналдық қазыналық кәсіпорны, Алтынсарин ауылы</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2472"/>
        <w:gridCol w:w="5607"/>
        <w:gridCol w:w="3231"/>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әкімшілік - аумақтық орналасуы</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атауы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ата-аналарының бір айдағы төлемақы мөлшері (теңге)</w:t>
            </w: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Адай орта мектебі" мемлекеттік мекемесі жанындағы толық күндік мектепке дейінгі шағын орталық, Адаевка ауылы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-6573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үш жастан бастап-7850</w:t>
            </w: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Бестөбе орта мектебі" мемлекеттік мекемесі жанындағы толық күндік мектепке дейінгі шағын орталық, Бестөбе ауылы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-3600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үш жастан бастап-4700</w:t>
            </w: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әкімдігінің білім беру бөлімінің Бестау негізгі мектебі" мемлекеттік мекемесі жанындағы жарты күндік мектепке дейінгі шағын орталық, Аралкөл ауылы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№1 Қамысты орта мектебі" мемлекеттік мекемесі жанындағы жарты күндік мектепке дейінгі шағын орталық, Қамысты ауылы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№2 Қамысты орта мектебі" мемлекеттік мекемесі жанындағы толық күндік мектепке дейінгі шағын орталық, Қамысты ауылы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-5523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үш жастан бастап-6720</w:t>
            </w: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Клочков орта мектебі" мемлекеттік мекемесі жанындағы толық күндік мектепке дейінгі шағын орталық, Клочково ауылы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-5800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үш жастан бастап-6400</w:t>
            </w: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Краснооктябрь орта мектебі" мемлекеттік мекемесі жанындағы толық күндік мектепке дейінгі шағын орталық, Арқа ауылы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-5000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үш жастан бастап-5500</w:t>
            </w: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Ливанов орта мектебі" мемлекеттік мекемесі жанындағы толық күндік мектепке дейінгі шағын орталық, Ливановка ауылы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-3374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үш жастан бастап-4200</w:t>
            </w: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Свободный негізгі мектебі" мемлекеттік мекемесі жанындағы жарты күндік мектепке дейінгі шағын орталық, Свободное ауылы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Орқаш негізгі мектебі" мемлекеттік мекемесі жанындағы жарты күндік мектепке дейінгі шағын орталық, Орқаш ауылы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Фрунзе негізгі мектебі" мемлекеттік мекемесі жанындағы толық күндік мектепке дейінгі шағын орталық, Фрунзе ауылы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-3980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үш жастан бастап-4510</w:t>
            </w: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әкімдігі білім беру бөлімінің "Айналайын" бөбекжайы" мемлекеттік коммуналдық қазыналық кәсіпорны, Қамысты ауылы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-5500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үш жастан бастап-6300</w:t>
            </w: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 әкімдігі білім беру бөлімінің "Қарлығаш" бөбекжайы" мемлекеттік коммуналдық қазыналық кәсіпорны, Алтынсарин ауылы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дейін-7504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үш жастан бастап-8931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