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4680" w14:textId="5f54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Қостанай облысы Қамысты ауданы мәслихатының 2016 жылғы 11 сәуірдегі № 12 шешімі. Қостанай облысының Әділет департаментінде 2016 жылғы 15 сәуірде № 6287 болып тіркелді</w:t>
      </w:r>
    </w:p>
    <w:p>
      <w:pPr>
        <w:spacing w:after="0"/>
        <w:ind w:left="0"/>
        <w:jc w:val="both"/>
      </w:pPr>
      <w:bookmarkStart w:name="z4"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Козлов</w:t>
            </w:r>
          </w:p>
        </w:tc>
      </w:tr>
      <w:tr>
        <w:trPr>
          <w:trHeight w:val="30" w:hRule="atLeast"/>
        </w:trPr>
        <w:tc>
          <w:tcPr>
            <w:tcW w:w="7794"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Қамысты аудандық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Қыстаубаева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"Қамысты ауданы әкімдігінің экономика </w:t>
      </w:r>
      <w:r>
        <w:br/>
      </w:r>
      <w:r>
        <w:rPr>
          <w:rFonts w:ascii="Times New Roman"/>
          <w:b w:val="false"/>
          <w:i w:val="false"/>
          <w:color w:val="000000"/>
          <w:sz w:val="28"/>
        </w:rPr>
        <w:t>
</w:t>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_______________К. Нұржанова</w:t>
      </w:r>
      <w:r>
        <w:br/>
      </w:r>
      <w:r>
        <w:rPr>
          <w:rFonts w:ascii="Times New Roman"/>
          <w:b w:val="false"/>
          <w:i w:val="false"/>
          <w:color w:val="000000"/>
          <w:sz w:val="28"/>
        </w:rPr>
        <w:t>
</w:t>
      </w:r>
      <w:r>
        <w:rPr>
          <w:rFonts w:ascii="Times New Roman"/>
          <w:b w:val="false"/>
          <w:i w:val="false"/>
          <w:color w:val="000000"/>
          <w:sz w:val="28"/>
        </w:rPr>
        <w:t>
      2016 жылғы "11" сәуір</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