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cc45" w14:textId="b76c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22 желтоқсандағы № 76 шешімі. Қостанай облысының Әділет департаментінде 2017 жылғы 5 қаңтарда № 6775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2017 - 2019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жылға,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–3800793,2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–1956136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–12674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-10485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–1821498,2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3962800,6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-79798,9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326428,9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- 82208,5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аудан бюджетіне облыстық бюджеттен берілетін бюджеттік субвенциялар көлемі, 1504870 мың теңге сомасында белгіленгені ескерілсін.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облыстық бюджетке бюджеттік алып коюлардың көлемі 0 құрайтыны ескерілсін.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Жітіқара ауданы әкімдігінің резерві 3564,1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Жітіқара ауданы мәслихатының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аудандық бюджетте облыстық бюджеттен ағымдағы нысаналы трансферттер көзделгені ескерілсін, оның ішінде: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сандық білім беру инфрақұрылымын құруға – 15907 мың теңге;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оқуын аяқтауға - 2054,5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қоныс аударушылар және оралмандар үшін тұрғын үйді жалдау (жалға алу) бойынша шығыстарды өтеуге – 2232,7 мың теңге;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бухгалтерлерді оқытуға – 330 мың теңге;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алып тасталды - Қостанай облысы Жітіқара ауданы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"Дзержинский ауылына кіреберіс" автомобиль жолының учаскесін маршруттық тәсілмен ағымдағы жөндеуге – 84819,4 мың теңге;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Ленин көшесінен № 4-шағын ауданындағы "Теремок" балабақшасына дейін квартал ішіндегі өткелді ағымдағы жөндеуге – 2531,3 мың теңге;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Жібек-Жолы көшесінен 5 "В" шағын ауданындағы "Балапан" балабақшасына дейін квартал ішіндегі өткелді ағымдағы жөндеуге – 4815 мың теңге;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Алтынсарин көшесінен Ақсұлу – ақын көшесінің қиылысына дейін (№ 12-орта мектеп) квартал ішіндегі өткелді ағымдағы жөндеуге – 5216,2 мың теңге;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жануарлардың энзоотиялық аурулары бойынша ветеринариялық іс-шараларды жүргізуге – 918 мың теңге;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жерге орналастыру құжаттамасын әзірлеуге, топографиялауға және сібір көмінділерінің топырақты ошақтарының қоршауларын орнатуға – 3105 мың теңге;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инсинераторларды пайдалана отырып биологиялық қалдықтарды пайдаға асыруға – 6426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Жітіқара қаласының 5, 5в, 6-шағын аудандарындағы 10/0,4-ТҚС кВ арасындағы шағын аудандар ішіндегі 10-КЖ кВ кабель желілерін реконструкциялауға – 3249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Жітіқара қаласының 2, 4, 7-шағын аудандарындағы 10/0,4-ТҚС кВ арасындағы шағын аудандар ішіндегі 10-КЖ кВ кабель желілерін реконструкциялауға – 3025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шеңберінде,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 – 24104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алып тасталды - Қостанай облысы Жітіқара ауданы мәслихатының 05.05.2017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0-ден 7 километрге дейін "Шевченковка ауылына кіреберіс" автомобиль жолының учаскесін орташа жөндеуге – 23184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0-ден 2 километрге дейін "Станция ауылына кіреберіс" автомобиль жолын орташа жөндеуге – 19707,8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халықты жұмыспен қамту орталықтарындағы электрондық кезек жүйесінің жабдығын сатып алуға және монтаждауға – 3304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"Станция ауылына кіреберіс" автомобиль жолын ағымдағы жөндеуге – 1904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10-нан 26 километрге дейін "Шевченковка ауылына кіреберіс" автомобиль жолын маршруттық тәсілмен ағымдағы жөндеуге – 1064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Есжанов көшесінен Уәлиханов көшесіне дейінгі шекараларда Ленин көшесі бойындағы автомобиль жолының учаскесін орташа жөндеу – 11964,8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Жақыпов көшесінен Жібек-Жолы көшесіне дейінгі шекараларда Уәлиханов көшесі бойындағы автомобиль жолының учаскесін орташа жөндеу – 28560,7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Кіреберістерсіз орталық көше және қосалқы станцияға дейінгі бұрылыс – Айнабұлақ шағын ауданына автомобиль жолының учаскелерін орташа жөндеу – 14280,7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Мешіттің орын тұрағынан Уәлиханов көшесінің қиылысына дейінгі шекараларда Доскали Асымбаев көшесі бойындағы автомобиль жолының учаскесін орташа жөндеу – 16782,9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Доскали Асымбаев көшесінен Чайковский ауылына бұрылысқа дейінгі шекараларда Жітіқара қаласына солтүстік кіреберістегі автомобиль жолын орташа жөндеу – 7414,5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Жоғарғы – Шортанды және Төменгі – Шортанды су қоймалары бөгеттерінің қақпаларын күрделі жөндеуге –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05.05.2017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18.08.2017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арналған аудандық бюджетте республикалық бюджеттен ағымдағы нысаналы трансферттер көзделгені ескерілсін, оның ішінде: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тілдік курстар бойынша тағылымдамадан өткен мұғалімдерге қосымша ақы төлеуге – 157,7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кезеңінде негізгі қызметкерді алмастырғаны үшін мұғалімдерге қосымша ақы төлеуге – 1275,6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"Өрлеу" жобасы бойынша шартты ақшалай көмекті енгізуге – 2884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мүгедектердің құқықтарын қамтамасыз ету және өмір сүру сапасын жақсарту жөніндегі 2012 –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– 10528,4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14382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алып тасталды - Қостанай облысы Жітіқара ауданы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алып тасталды - Қостанай облысы Жітіқара ауданы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05.05.2017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18.08.2017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алып тасталды - Қостанай облысы Жітіқара ауданы мәслихатының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2017 жылға арналған аудандық бюджетте Қазақстан Республикасының Ұлттық қорынан берілетін бюджеттік кредит түсімі көзделгені ескерілсін: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қаласындағы 10а-ЖК-дан 14-ЖК-ға дейін, Д 530 Уәлиханов көшесі бойындағы магистральдық жылу желісін реконструкциялауға – 148618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Жітіқара қаласындағы 17-ЖК-дан 23-ЖК-ға дейін, Д-325 мм Ленин көшесі бойындағы магистральдық жылу желісін реконструкциялауға– 98012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7-1-тармаққа өзгерістер енгізілді - Қостанай облысы Жітіқара ауданы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2017 жылға арналған аудандық бюджетті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Жітіқара ауданының қала, ауылдар, ауылдық округтер әкімдері аппараттарының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2017 жылға арналған аудандық бюджетте ауылдар, кенттер, ауылдық округтер, аудандық маңызы бар қалалар арасында жергілікті өзін-өзі басқару органдарына берілетін трансферттердің 46523 мың теңге сомасында бөлінуі көзделгені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9-1-тармақ жаңа редакцияда - Қостанай облысы Жітіқара ауданы мәслихатының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2017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"Жітіқара ауданы әкімдігінің 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Баймухамбетова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желтоқсан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1-қосымша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2-қосымша</w:t>
            </w:r>
          </w:p>
        </w:tc>
      </w:tr>
    </w:tbl>
    <w:bookmarkStart w:name="z2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3-қосымша</w:t>
            </w:r>
          </w:p>
        </w:tc>
      </w:tr>
    </w:tbl>
    <w:bookmarkStart w:name="z4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23.02.2017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4-қосымша</w:t>
            </w:r>
          </w:p>
        </w:tc>
      </w:tr>
    </w:tbl>
    <w:bookmarkStart w:name="z6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бюджеттік бағдарламалардың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3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5-қосымша</w:t>
            </w:r>
          </w:p>
        </w:tc>
      </w:tr>
    </w:tbl>
    <w:bookmarkStart w:name="z69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Жітіқара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6-қосымша</w:t>
            </w:r>
          </w:p>
        </w:tc>
      </w:tr>
    </w:tbl>
    <w:bookmarkStart w:name="z8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ауылдар, кенттер, ауылдық округтер, аудандық маңызы бар қалалар арасында жергілікті өзін-өзі басқару органдарына берілетін трансферттердің бөлінуі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Жітіқара ауданы мәслихатының 17.10.2017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кенттің, ауылдық округтің, аудандық маңызы бар қаланың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Аққарға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Жітіқара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