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30be" w14:textId="13f3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393 "Жітіқара ауданының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12 желтоқсандағы № 73 шешімі. Қостанай облысының Әділет департаментінде 2016 жылғы 15 желтоқсанда № 6748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2016-2018 жылдарға арналған бюджеті туралы" шешіміне (Нормативтік құқықтық актілерді мемлекеттік тіркеу тізілімінде № 6115 тіркелген, 2016 жылғы 21 қаңтарда "Авангард"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3273976,1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1558905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6084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- 8027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түсiмдерi бойынша – 1700960,1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3309714,9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1752104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1752613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-1797842,8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1797842,8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2), 6), 10) және 11)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психологиялық-педагогикалық түзету кабинеттерін ұстауға – 9306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"Жітіқара ауданы әкімдігінің білім бөлімі" мемлекеттік мекемесінің "Гимназия" коммуналық мемлекеттік мекемесі ғимаратының жабындысын күрделі жөндеу үшін мемлекеттік сараптама құнын ескере отырып жобалау-сметалық құжаттаманы әзірлеуге – 1247,2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Қостанай облысы Жітіқара қаласының "Айнабұлақ" шағын ауданындағы аз қабатты құрылысқа қарай кәріз желілерін салуға – 19702,5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"Жұмыспен қамту 2020 жол картасы" бағдарламасының шеңберінде ауылдарда, ауылдық округтерде, аудандық маңызы бар қалада инфрақұрылымды және тұрғын үй-коммуналдық шаруашылықты ағымдағы жөндеуге, абаттандыруға – 4014,7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12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1-қосымша</w:t>
            </w:r>
          </w:p>
        </w:tc>
      </w:tr>
    </w:tbl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2016жылға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759"/>
        <w:gridCol w:w="1302"/>
        <w:gridCol w:w="1032"/>
        <w:gridCol w:w="5471"/>
        <w:gridCol w:w="2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3273976,1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1558905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1700960,1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1700960,1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3309714,9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89752,7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89752,7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160310,1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159285,5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2115315,2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163308,6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163308,6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1837506,1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1793255,9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1724296,9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282949,1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209518,6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209518,6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87938,2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145026,5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5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162098,9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50152,4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50152,4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-1797842,8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5-қосымша</w:t>
            </w:r>
          </w:p>
        </w:tc>
      </w:tr>
    </w:tbl>
    <w:bookmarkStart w:name="z2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878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70963,5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Забеловка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