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602f" w14:textId="9ef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"Жітіқара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26 қазандағы № 64 шешімі. Қостанай облысының Әділет департаментінде 2016 жылғы 4 қарашада № 6689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393 "Жітіқара ауданының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3275711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1558905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6084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- 8027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1702695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3311449,8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1752104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1752613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-1797842,8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1797842,8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7), 8) және 11)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патронат тәрбиешілерге берілген баланы (балаларды) асырап бағуға – 7683,5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"Жітіқара ауданы әкімдігінің мәдениет және тілдерді дамыту бөлімі" мемлекеттік мекемесінің "Аудандық Мәдениет сарайы" мемлекеттік коммуналдық қазыналық кәсіпорнының ғимаратын күрделі жөндеу үшін мемлекеттік сараптама құнын ескере отырып жобалау-сметалық құжаттаманы әзірлеуге – 1729,9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Төменгі-Шортанды және Жоғарғы-Шортанды су қоймалары бөгеттерінің қақпаларын күрделі жөндеу бойынша жобалау-сметалық құжаттаманы әзірлеуге және мемлекеттік сараптама жүргізуге – 6837,9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"Жұмыспен қамту 2020 жол картасы" бағдарламасының шеңберінде ауылдарда, ауылдық округтерде, аудандық маңызы бар қалада инфрақұрылымды және тұрғын үй-коммуналдық шаруашылықты ағымдағы жөндеуге, абаттандыруға – 5239,7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мектепке дейінгі білім беру ұйымдарында мемлекеттік білім беру тапсырысын іске асыруға – 95382,6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әкімшілік мемлекеттік қызметшілердің еңбекақысының деңгейін арттыруға - 62471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жергілікті атқарушы органдардың агроөнеркәсіптік кешен бөлімшелерін ұстауға – 5191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азаматтық хал актілерін тіркеу бөлімдерінің штат санын ұстауға - 1537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мүгедектерді міндетті гигиеналық құралдармен қамтамасыз ету нормаларын ұлғайтуға – 4562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– 524634,8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7) және 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"Өрлеу" жобасы бойынша шартты ақшалай көмекті енгізуге –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сандық білім беру инфрақұрылымын құруға 11904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"7-1. 2016 жылға арналған аудандық бюджетте Қазақстан Республикасының Ұлттық қорынан берілетін нысаналы трансферт қаражаттары есебінен кредиттеу көзделгені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Жітіқара қаласының Жібек жолы, Чернаткин көшелері бойындағы 2-су тазартқыш құрылысынан Уәлиханов көшесіне дейінгі (14-су құбыры құдығы) шекарадағы (диаметрі 400 миллиметр) сутартқышты реконструкциялауға – 1150044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Жітіқара ауданының Ырсай ауылын сумен жабдықтау жүйелерін салуға – 270932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Жітіқара қаласының 5а және 12-шағын аудандарында сумен жабдықтау жүйелерін салуға.";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26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778"/>
        <w:gridCol w:w="1333"/>
        <w:gridCol w:w="1057"/>
        <w:gridCol w:w="5491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5"/>
        <w:gridCol w:w="1352"/>
        <w:gridCol w:w="1352"/>
        <w:gridCol w:w="4062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2-қосымша</w:t>
            </w:r>
          </w:p>
        </w:tc>
      </w:tr>
    </w:tbl>
    <w:bookmarkStart w:name="z2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914"/>
        <w:gridCol w:w="1567"/>
        <w:gridCol w:w="1242"/>
        <w:gridCol w:w="4787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615"/>
        <w:gridCol w:w="4236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bookmarkStart w:name="z50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әкімдері аппараттарының бюджеттік бағдарламалары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