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5ce" w14:textId="e00c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21 желтоқсандағы № 393 "Жітіқара ауданының 2016-2018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2016 жылғы 3 маусымдағы № 39 шешімі. Қостанай облысының Әділет департаментінде 2016 жылғы 15 маусымда № 6462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2016-2018 жылдарға арналған бюджеті туралы" шешіміне (Нормативтік құқықтық актілерді мемлекеттік тіркеу тізілімінде № 6115 тіркелген, 2016 жылғы 21 қаңтарда "Авангард"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3246492,2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1508326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- 3581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түсiмдерi бойынша – 1730476,2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3282231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1152717,1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1153226,1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10000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-1198455,9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1198455,9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6), 7), 8), 9), 10)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"Жітіқара ауданы әкімдігінің білім бөлімі" мемлекеттік мекемесінің "Гимназия" коммуналық мемлекеттік мекемесі ғимаратының жабындысын күрделі жөндеу үшін мемлекеттік сараптама құнын ескере отырып жобалау-сметалық құжаттаманы әзірлеуге – 1583,6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"Жітіқара ауданы әкімдігінің мәдениет және тілдерді дамыту бөлімі" мемлекеттік мекемесінің "Аудандық Мәдениет сарайы" мемлекеттік коммуналдық қазыналық кәсіпорны ғимаратының жабындысын күрделі жөндеу үшін мемлекеттік сараптама құнын ескере отырып жобалау-сметалық құжаттаманы әзірлеуге – 2300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Төменгі-Шортанды және Жоғарғы-Шортанды су қоймалары бөгеттерінің ысырмаларын күрделі жөндеу бойынша жобалау-сметалық құжаттаманы әзірлеуге және мемлекеттік сараптама жүргізуге – 7848,6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Қостанай облысы Жітіқара қаласының орталық қалалық қазандығын газбен жабдықтау үшін газ құбырын салуға – 8666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Қостанай облысы Жітіқара қаласының "Айнабұлақ" шағын ауданындағы аз қабатты құрылысқа қарай кәріз желілерін салуға - 19726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мүгедектерді міндетті гигиеналық құралдармен қамтамасыз ету нормаларын ұлғайтуға – 6132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1-қосымша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20"/>
        <w:gridCol w:w="436"/>
        <w:gridCol w:w="1131"/>
        <w:gridCol w:w="659"/>
        <w:gridCol w:w="864"/>
        <w:gridCol w:w="15"/>
        <w:gridCol w:w="5115"/>
        <w:gridCol w:w="25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3246492,2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1730476,2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1834566,2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шешіміне 5-қосымша</w:t>
            </w:r>
          </w:p>
        </w:tc>
      </w:tr>
    </w:tbl>
    <w:bookmarkStart w:name="z27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618"/>
        <w:gridCol w:w="1502"/>
        <w:gridCol w:w="1502"/>
        <w:gridCol w:w="4389"/>
        <w:gridCol w:w="32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Волгоград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Аққарға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Милютин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Мүктікөл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Чайковский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Забеловка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Ырсай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