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9e255" w14:textId="5a9e2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24 қарашадағы № 278 "Мүгедектер қатарындағы кемтар балаларды үйде оқытуға жұмсаған шығындарын өтеу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2016 жылғы 18 сәуірдегі № 16 шешімі. Қостанай облысының Әділет департаментінде 2016 жылғы 19 мамырда № 6386 болып тіркелді. Күші жойылды - Қостанай облысы Жітіқара ауданы мәслихатының 2021 жылғы 22 қазандағы № 71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Қостанай облысы Жітіқара ауданы мәслихатының 22.10.2021 </w:t>
      </w:r>
      <w:r>
        <w:rPr>
          <w:rFonts w:ascii="Times New Roman"/>
          <w:b w:val="false"/>
          <w:i w:val="false"/>
          <w:color w:val="000000"/>
          <w:sz w:val="28"/>
        </w:rPr>
        <w:t>№ 71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2002 жылғы 11 шілдедегі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4) тармақшасына сәйкес Жітіқара аудандық мәслихаты </w:t>
      </w:r>
      <w:r>
        <w:rPr>
          <w:rFonts w:ascii="Times New Roman"/>
          <w:b/>
          <w:i w:val="false"/>
          <w:color w:val="000000"/>
          <w:sz w:val="28"/>
        </w:rPr>
        <w:t>ШЕШ</w:t>
      </w:r>
      <w:r>
        <w:rPr>
          <w:rFonts w:ascii="Times New Roman"/>
          <w:b/>
          <w:i w:val="false"/>
          <w:color w:val="000000"/>
          <w:sz w:val="28"/>
        </w:rPr>
        <w:t>І</w:t>
      </w:r>
      <w:r>
        <w:rPr>
          <w:rFonts w:ascii="Times New Roman"/>
          <w:b/>
          <w:i w:val="false"/>
          <w:color w:val="000000"/>
          <w:sz w:val="28"/>
        </w:rPr>
        <w:t>М ҚАБЫЛДАДЫ</w:t>
      </w:r>
      <w:r>
        <w:rPr>
          <w:rFonts w:ascii="Times New Roman"/>
          <w:b/>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Мәслихаттың 2014 жылғы 24 қарашадағы </w:t>
      </w:r>
      <w:r>
        <w:rPr>
          <w:rFonts w:ascii="Times New Roman"/>
          <w:b w:val="false"/>
          <w:i w:val="false"/>
          <w:color w:val="000000"/>
          <w:sz w:val="28"/>
        </w:rPr>
        <w:t>№ 278</w:t>
      </w:r>
      <w:r>
        <w:rPr>
          <w:rFonts w:ascii="Times New Roman"/>
          <w:b w:val="false"/>
          <w:i w:val="false"/>
          <w:color w:val="000000"/>
          <w:sz w:val="28"/>
        </w:rPr>
        <w:t xml:space="preserve"> "Мүгедектер қатарындағы кемтар балаларды үйде оқытуға жұмсаған шығындарын өтеу туралы" шешіміне (Нормативтік құқықтық актілерді мемлекеттік тіркеу тізілімінде 5232 нөмірімен тіркелген, 2015 жылғы 15 қаңтарда "Житикаринские новости" газетінде жарияланған) мынадай өзгеріс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"1. Мүгедектер қатарындағы кемтар балаларды (бұдан әрі - кемтар балалар) жеке оқыту жоспары бойынша үйде оқытуға жұмсаған шығындары (бұдан әрі - оқытуға жұмсаған шығындарын өндіріп алу) ай сайын алты айлық есептік көрсеткіш мөлшерінде өндіріп алынсын."</w:t>
      </w:r>
      <w:r>
        <w:br/>
      </w:r>
      <w:r>
        <w:rPr>
          <w:rFonts w:ascii="Times New Roman"/>
          <w:b w:val="false"/>
          <w:i w:val="false"/>
          <w:color w:val="000000"/>
          <w:sz w:val="28"/>
        </w:rPr>
        <w:t xml:space="preserve">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 және 2016 жылғы 1 қаңтардан бастап туындаған қатынастарға таратылады.</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Сессияның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Жітіқара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Кабиев</w:t>
            </w:r>
            <w:r>
              <w:rPr>
                <w:rFonts w:ascii="Times New Roman"/>
                <w:b w:val="false"/>
                <w:i w:val="false"/>
                <w:color w:val="000000"/>
                <w:sz w:val="20"/>
              </w:rPr>
              <w:t>
</w:t>
            </w:r>
          </w:p>
        </w:tc>
      </w:tr>
    </w:tbl>
    <w:bookmarkStart w:name="z12" w:id="1"/>
    <w:p>
      <w:pPr>
        <w:spacing w:after="0"/>
        <w:ind w:left="0"/>
        <w:jc w:val="both"/>
      </w:pPr>
      <w:r>
        <w:rPr>
          <w:rFonts w:ascii="Times New Roman"/>
          <w:b w:val="false"/>
          <w:i w:val="false"/>
          <w:color w:val="000000"/>
          <w:sz w:val="28"/>
        </w:rPr>
        <w:t>
      "Жітіқара ауданы әкімдігінің</w:t>
      </w:r>
      <w:r>
        <w:br/>
      </w:r>
      <w:r>
        <w:rPr>
          <w:rFonts w:ascii="Times New Roman"/>
          <w:b w:val="false"/>
          <w:i w:val="false"/>
          <w:color w:val="000000"/>
          <w:sz w:val="28"/>
        </w:rPr>
        <w:t xml:space="preserve">
      </w:t>
      </w:r>
      <w:r>
        <w:rPr>
          <w:rFonts w:ascii="Times New Roman"/>
          <w:b w:val="false"/>
          <w:i w:val="false"/>
          <w:color w:val="000000"/>
          <w:sz w:val="28"/>
        </w:rPr>
        <w:t>жұмыспен қамту және әлеуметтік</w:t>
      </w:r>
      <w:r>
        <w:br/>
      </w:r>
      <w:r>
        <w:rPr>
          <w:rFonts w:ascii="Times New Roman"/>
          <w:b w:val="false"/>
          <w:i w:val="false"/>
          <w:color w:val="000000"/>
          <w:sz w:val="28"/>
        </w:rPr>
        <w:t xml:space="preserve">
      </w:t>
      </w:r>
      <w:r>
        <w:rPr>
          <w:rFonts w:ascii="Times New Roman"/>
          <w:b w:val="false"/>
          <w:i w:val="false"/>
          <w:color w:val="000000"/>
          <w:sz w:val="28"/>
        </w:rPr>
        <w:t>бағдарламалар бөлімі" мемлекеттік</w:t>
      </w:r>
      <w:r>
        <w:br/>
      </w:r>
      <w:r>
        <w:rPr>
          <w:rFonts w:ascii="Times New Roman"/>
          <w:b w:val="false"/>
          <w:i w:val="false"/>
          <w:color w:val="000000"/>
          <w:sz w:val="28"/>
        </w:rPr>
        <w:t xml:space="preserve">
      </w:t>
      </w:r>
      <w:r>
        <w:rPr>
          <w:rFonts w:ascii="Times New Roman"/>
          <w:b w:val="false"/>
          <w:i w:val="false"/>
          <w:color w:val="000000"/>
          <w:sz w:val="28"/>
        </w:rPr>
        <w:t>мекемесінің басшысы</w:t>
      </w:r>
      <w:r>
        <w:br/>
      </w:r>
      <w:r>
        <w:rPr>
          <w:rFonts w:ascii="Times New Roman"/>
          <w:b w:val="false"/>
          <w:i w:val="false"/>
          <w:color w:val="000000"/>
          <w:sz w:val="28"/>
        </w:rPr>
        <w:t xml:space="preserve">
      </w:t>
      </w:r>
      <w:r>
        <w:rPr>
          <w:rFonts w:ascii="Times New Roman"/>
          <w:b w:val="false"/>
          <w:i w:val="false"/>
          <w:color w:val="000000"/>
          <w:sz w:val="28"/>
        </w:rPr>
        <w:t>_________________ А. Мекебаева</w:t>
      </w:r>
      <w:r>
        <w:br/>
      </w:r>
      <w:r>
        <w:rPr>
          <w:rFonts w:ascii="Times New Roman"/>
          <w:b w:val="false"/>
          <w:i w:val="false"/>
          <w:color w:val="000000"/>
          <w:sz w:val="28"/>
        </w:rPr>
        <w:t xml:space="preserve">
      </w:t>
      </w:r>
      <w:r>
        <w:rPr>
          <w:rFonts w:ascii="Times New Roman"/>
          <w:b w:val="false"/>
          <w:i w:val="false"/>
          <w:color w:val="000000"/>
          <w:sz w:val="28"/>
        </w:rPr>
        <w:t>"Жітіқара ауданы әкімдігінің</w:t>
      </w:r>
      <w:r>
        <w:br/>
      </w:r>
      <w:r>
        <w:rPr>
          <w:rFonts w:ascii="Times New Roman"/>
          <w:b w:val="false"/>
          <w:i w:val="false"/>
          <w:color w:val="000000"/>
          <w:sz w:val="28"/>
        </w:rPr>
        <w:t xml:space="preserve">
      </w:t>
      </w:r>
      <w:r>
        <w:rPr>
          <w:rFonts w:ascii="Times New Roman"/>
          <w:b w:val="false"/>
          <w:i w:val="false"/>
          <w:color w:val="000000"/>
          <w:sz w:val="28"/>
        </w:rPr>
        <w:t>экономика және бюджеттік</w:t>
      </w:r>
      <w:r>
        <w:br/>
      </w:r>
      <w:r>
        <w:rPr>
          <w:rFonts w:ascii="Times New Roman"/>
          <w:b w:val="false"/>
          <w:i w:val="false"/>
          <w:color w:val="000000"/>
          <w:sz w:val="28"/>
        </w:rPr>
        <w:t xml:space="preserve">
      </w:t>
      </w:r>
      <w:r>
        <w:rPr>
          <w:rFonts w:ascii="Times New Roman"/>
          <w:b w:val="false"/>
          <w:i w:val="false"/>
          <w:color w:val="000000"/>
          <w:sz w:val="28"/>
        </w:rPr>
        <w:t>жоспарлау бөлімі" мемлекеттік</w:t>
      </w:r>
      <w:r>
        <w:br/>
      </w:r>
      <w:r>
        <w:rPr>
          <w:rFonts w:ascii="Times New Roman"/>
          <w:b w:val="false"/>
          <w:i w:val="false"/>
          <w:color w:val="000000"/>
          <w:sz w:val="28"/>
        </w:rPr>
        <w:t xml:space="preserve">
      </w:t>
      </w:r>
      <w:r>
        <w:rPr>
          <w:rFonts w:ascii="Times New Roman"/>
          <w:b w:val="false"/>
          <w:i w:val="false"/>
          <w:color w:val="000000"/>
          <w:sz w:val="28"/>
        </w:rPr>
        <w:t>мекемесінің басшысы</w:t>
      </w:r>
      <w:r>
        <w:br/>
      </w:r>
      <w:r>
        <w:rPr>
          <w:rFonts w:ascii="Times New Roman"/>
          <w:b w:val="false"/>
          <w:i w:val="false"/>
          <w:color w:val="000000"/>
          <w:sz w:val="28"/>
        </w:rPr>
        <w:t xml:space="preserve">
      </w:t>
      </w:r>
      <w:r>
        <w:rPr>
          <w:rFonts w:ascii="Times New Roman"/>
          <w:b w:val="false"/>
          <w:i w:val="false"/>
          <w:color w:val="000000"/>
          <w:sz w:val="28"/>
        </w:rPr>
        <w:t>_____________ Г. Баймухамбетова</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