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abbb" w14:textId="d22a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шынықтыру-сауықтыру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2016 жылғы 12 сәуірдегі № 109 қаулысы. Қостанай облысының Әділет департаментінде 2016 жылғы 13 мамырда № 6353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"Дене шынықтыру және спорт туралы"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Жітікара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шынықтыру-сауықтыру қызметтерін тегін пайданалатын азаматтар санаттарының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бекітілген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шынықтыру-сауықтыру қызметтерін тегін пайдаланатын азаматтар санаттарының тізбесі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28"/>
        <w:gridCol w:w="6450"/>
        <w:gridCol w:w="2422"/>
      </w:tblGrid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балалары отбасыларынан оқушы-балалар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тізбе мемлекеттік дене шынықтыру-сауықтыру және спорт құрылыстарына қолданады.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