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1999" w14:textId="dda1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246 "Жангелдин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2 қарашадағы № 53 шешімі. Қостанай облысының Әділет департаментінде 2016 жылғы 10 қарашада № 6697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2016 – 2018 жылдарға арналған аудандық бюджеті туралы" шешіміне (Нормативтік құқықтық актілерді мемлекеттік тіркеу тізілімінде № 6103 тіркелген, 2016 жылғы 5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Жангелдин ауданының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2087236,2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103919,0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бойынша– 2700,0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–1978617,2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2097371,7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1899,5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- 4484,5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- 2585,0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- 12035,0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12035,0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.Сапарова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