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97b1" w14:textId="a749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246 "Жангелдин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12 тамыздағы № 44 шешімі. Қостанай облысының Әділет департаментінде 2016 жылғы 24 тамызда № 6600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№ 246 "Жангелдин ауданының 2016 – 2018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6103 тіркелген, 2016 жылғы 5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Жангелдин ауданының 2016-2018 жылдарға арналған бюджеті тиісінше 1, 2 және 3-қосымшаларға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2 092 013,2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103 919,0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бойынша– 2700,0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бойынша-2000,0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бойынша –1 983 394,2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2 102 148,7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3778,0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- 6363,0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- 2585,0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- 13913,5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13913,5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12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2016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07"/>
        <w:gridCol w:w="1107"/>
        <w:gridCol w:w="5751"/>
        <w:gridCol w:w="2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