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96a0" w14:textId="5b79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Жангелдин ауданы әкімдігінің 2016 жылғы 10 маусымдағы № 63 қаулысы. Қостанай облысының Әділет департаментінде 2016 жылғы 5 шілдеде № 6529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8-1)-тармақшасына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жылға арналған Жангелдин ауданының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63 қаулысына 1-қосымша</w:t>
            </w:r>
          </w:p>
        </w:tc>
      </w:tr>
    </w:tbl>
    <w:bookmarkStart w:name="z9" w:id="0"/>
    <w:p>
      <w:pPr>
        <w:spacing w:after="0"/>
        <w:ind w:left="0"/>
        <w:jc w:val="left"/>
      </w:pPr>
      <w:r>
        <w:rPr>
          <w:rFonts w:ascii="Times New Roman"/>
          <w:b/>
          <w:i w:val="false"/>
          <w:color w:val="000000"/>
        </w:rPr>
        <w:t xml:space="preserve"> 2016 жылға арналған Жангелдин ауданының мектепке дейінгі білім беру ұйымдарындағы мектепке дейінгі тәрбие мен оқытуға мемлекеттік білім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2045"/>
        <w:gridCol w:w="2013"/>
        <w:gridCol w:w="1286"/>
        <w:gridCol w:w="677"/>
        <w:gridCol w:w="1404"/>
        <w:gridCol w:w="1404"/>
        <w:gridCol w:w="1162"/>
        <w:gridCol w:w="355"/>
        <w:gridCol w:w="355"/>
        <w:gridCol w:w="1163"/>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ұйымдарының атауы</w:t>
            </w:r>
            <w:r>
              <w:br/>
            </w:r>
            <w:r>
              <w:rPr>
                <w:rFonts w:ascii="Times New Roman"/>
                <w:b w:val="false"/>
                <w:i w:val="false"/>
                <w:color w:val="000000"/>
                <w:sz w:val="20"/>
              </w:rPr>
              <w:t>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 - аумақтық орналасуы (елді 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ата-ананың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 орталықтар</w:t>
            </w: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шағын-орталықтар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 орталықтар</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тобы</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шағын- орталық</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бөлімінің "Балбөбек" балабақшасы" мемлекеттік коммуналдық қазыналық кәсіпорны</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бөлімінің Жангелдин орта мектебі"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Аралбай ауылы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ауданының білім беру бөлімінің Аманкелді атындағы орта мектебі"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Шеген ауылы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бөлімінің Қаражан Топаев атындағы орта мектебі"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Сужарған ауылы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бөлімінің Қанапия Қайдосов атындағы орта мектебі"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Байтемір ауылы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бөлімінің Қаратүбек орта мектебі" коммуналдық мемлекеттік мекемесі</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Тәуіш ауылы</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10 маусымдағы</w:t>
            </w:r>
            <w:r>
              <w:br/>
            </w:r>
            <w:r>
              <w:rPr>
                <w:rFonts w:ascii="Times New Roman"/>
                <w:b w:val="false"/>
                <w:i w:val="false"/>
                <w:color w:val="000000"/>
                <w:sz w:val="20"/>
              </w:rPr>
              <w:t>№ 63 қаулысына 2-қосымша</w:t>
            </w:r>
          </w:p>
        </w:tc>
      </w:tr>
    </w:tbl>
    <w:bookmarkStart w:name="z20" w:id="8"/>
    <w:p>
      <w:pPr>
        <w:spacing w:after="0"/>
        <w:ind w:left="0"/>
        <w:jc w:val="left"/>
      </w:pPr>
      <w:r>
        <w:rPr>
          <w:rFonts w:ascii="Times New Roman"/>
          <w:b/>
          <w:i w:val="false"/>
          <w:color w:val="000000"/>
        </w:rPr>
        <w:t xml:space="preserve"> 2016 жылға арналған Жангелдин ауданының мектепке дейінгі білім беру ұйымдарындағы мектепке дейінгі тәрбие мен оқытуға мемлекеттік білім беру тапсырысы, жергілікті бюджет қаражаты есебінен қаржыландырылатын жан басына шаққандағы қаржыландыру және ата-ананың ақы төлеу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2380"/>
        <w:gridCol w:w="1678"/>
        <w:gridCol w:w="1141"/>
        <w:gridCol w:w="816"/>
        <w:gridCol w:w="1245"/>
        <w:gridCol w:w="1246"/>
        <w:gridCol w:w="1030"/>
        <w:gridCol w:w="315"/>
        <w:gridCol w:w="1031"/>
        <w:gridCol w:w="1031"/>
      </w:tblGrid>
      <w:tr>
        <w:trPr>
          <w:trHeight w:val="30" w:hRule="atLeast"/>
        </w:trPr>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9"/>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ұйымдарының атауы</w:t>
            </w:r>
            <w:r>
              <w:br/>
            </w:r>
            <w:r>
              <w:rPr>
                <w:rFonts w:ascii="Times New Roman"/>
                <w:b w:val="false"/>
                <w:i w:val="false"/>
                <w:color w:val="000000"/>
                <w:sz w:val="20"/>
              </w:rPr>
              <w:t>
</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әкімшілік- аумақтық орналасуы (елді мекен)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тәрбиеленушілер саны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ата-ананың бір айдағы төлемақы мөлшері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 орталықтар</w:t>
            </w:r>
            <w:r>
              <w:br/>
            </w:r>
            <w:r>
              <w:rPr>
                <w:rFonts w:ascii="Times New Roman"/>
                <w:b w:val="false"/>
                <w:i w:val="false"/>
                <w:color w:val="000000"/>
                <w:sz w:val="20"/>
              </w:rPr>
              <w:t>
</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ұйымдастырылғанмектепке дейінгі шағын-орталықтар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ұйымдарының базасында ұйымдастырылған мектепке дейінгі шағын орталықтар</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күндік</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күндік</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бөбекжай тобы</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шағын-орталық</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бөлімінің Н.Г.Иванов атындағы орта мектебі" коммуналдық мемлекеттік мекемесі</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1"/>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 білім бөлімінің "Балдырған" бөбекжай – балабақшасы" мемлекеттік коммуналдық қазыналық кәсіпорны</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білім беру бөлімі "Күншуақ балабақшасы" мемлекеттік коммуналдық қазыналық кәсіпорны</w:t>
            </w: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Збан ауылы</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26659</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