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8a01" w14:textId="112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14 сәуірдегі № 20 шешімі. Қостанай облысының Әділет департаментінде 2016 жылғы 13 мамырда № 6360 болып тіркелді. Күші жойылды - Қостанай облысы Жангелдин ауданы мәслихатының 2018 жылғы 15 ақпандағы № 156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жерге жер салығының базалық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жер қатынастар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Т. Ганимат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"14"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Жангелді ауданы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басқармасы" республикалық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__________________________________Д.Әмірханұлы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"14" сәуір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