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2f2f" w14:textId="7f52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246 "Жангелдин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14 сәуірдегі № 14 шешімі. Қостанай облысының Әділет департаментінде 2016 жылғы 22 сәуірде № 6294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21 желтоқсандағы № 246 "Жангелдин ауданының 2016-2018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6103 тіркелген, 2016 жылғы 5 қаңтарда "Біздің Торғай"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2016-2018 жылдарға арналған бюджеті тиісінше 1, 2 және 3-қосымшаларға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2146428,0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164804,0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бойынша– 4100,0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бойынша-2000,0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–1975524,0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2146442,9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3778,0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- 2585,0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-3792,9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3792,9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2016 жылғы "14"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14 сәуірдегі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1-қосымша</w:t>
            </w:r>
          </w:p>
          <w:bookmarkEnd w:id="5"/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Жангелдин ауданының 2016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