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1569" w14:textId="c021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27 мамырдағы № 224 "Жангелдин аудандық мәслихатының аппараты" мемлекетттік мекемесінің ережесін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2016 жылғы 15 наурыздағы № 261 шешімі. Қостанай облысының Әділет департаментінде 2016 жылғы 25 наурызда № 6232 болып тіркелді. Күші жойылды - Қостанай облысы Жангелдин ауданы мәслихатының 2016 жылғы 17 мамырдағы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Жангелдин ауданы мәслихатының 17.05.2016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кезінен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"Жангелдин аудандық мәслихатының аппараты" мемлекетттік мекемесінің ережесін бекіту туралы" шешіміне (Нормативтік құқықтық актілерді мемлекеттік тіркеу тізілімінде № 5683 болып тіркелген, 2015 жылғы 7 шілдеде "Біздің Торғай"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Мырзагалиев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Жангелдин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