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ecca" w14:textId="857e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2013 жылғы 20 қыркүйектегі № 57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2016 жылғы 24 қазандағы № 52 шешімі. Қостанай облысының Әділет департаментінде 2016 жылғы 14 қарашада № 6700 болып тіркелді. Күші жойылды - Қостанай облысы Денисов ауданы мәслихатының 2020 жылғы 16 қыркүйектегі № 71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Денисов ауданы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2001 жылғы 23 қаңтардағы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Денисов аудандық мәслихатының 2013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4251 болып тіркелген, 2013 жылғы 15 қарашада "Наше время"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уәкiлеттi ұйым – "Азаматтарға арналған үкімет" мемлекеттік корпорациясы" коммерциялық емес акционерлік қоғамының Қостанай облысы бойынша филиалы - "Әлеуметтік төлемдерді ведомствоаралық есептеу орталығы" Департаментінің Денисов аудандық бөлімшесі";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 Ж.М. Жалғаспаев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"Денисов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Б. Ж. Рахметов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