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c045" w14:textId="18cc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Денисов ауданы әкімдігінің 2016 жылғы 8 сәуірдегі № 97 қаулысы. Қостанай облысының Әділет департаментінде 2016 жылғы 11 мамырда № 6351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"Білім туралы" Қазақстан Республикасының 2007 жылғы 27 шілдедегі Заңының 6 – 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Денисов ауданының </w:t>
      </w:r>
      <w:r>
        <w:br/>
      </w:r>
      <w:r>
        <w:rPr>
          <w:rFonts w:ascii="Times New Roman"/>
          <w:b w:val="false"/>
          <w:i w:val="false"/>
          <w:color w:val="000000"/>
          <w:sz w:val="28"/>
        </w:rPr>
        <w:t>
      </w:t>
      </w:r>
      <w:r>
        <w:rPr>
          <w:rFonts w:ascii="Times New Roman"/>
          <w:b w:val="false"/>
          <w:i w:val="false"/>
          <w:color w:val="000000"/>
          <w:sz w:val="28"/>
        </w:rPr>
        <w:t xml:space="preserve">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Денисов ауданының мектепке дейінгі білім беру ұйымдарында 2016 жылға арналған мектепке дейiнгi тәрбие мен оқытуға мемлекеттiк бiлiм беру тапсырысы, жергілікті бюджет және республикалық бюджеттен қаражаты берілетін нысаналы трансферттер есебінен қаржыландырылатын жан басына шаққандағы қаржыландыру және ата-ананың ақы төлеу мөлшері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Денисов ауданы әкімінің орынбасары Г.Ә. Қонақоваға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8 сәуірдегі</w:t>
            </w:r>
            <w:r>
              <w:br/>
            </w:r>
            <w:r>
              <w:rPr>
                <w:rFonts w:ascii="Times New Roman"/>
                <w:b w:val="false"/>
                <w:i w:val="false"/>
                <w:color w:val="000000"/>
                <w:sz w:val="20"/>
              </w:rPr>
              <w:t>№ 97 қаулысына 1-қосымшасы</w:t>
            </w:r>
          </w:p>
        </w:tc>
      </w:tr>
    </w:tbl>
    <w:bookmarkStart w:name="z10" w:id="0"/>
    <w:p>
      <w:pPr>
        <w:spacing w:after="0"/>
        <w:ind w:left="0"/>
        <w:jc w:val="left"/>
      </w:pPr>
      <w:r>
        <w:rPr>
          <w:rFonts w:ascii="Times New Roman"/>
          <w:b/>
          <w:i w:val="false"/>
          <w:color w:val="000000"/>
        </w:rPr>
        <w:t xml:space="preserve"> Денисов ауданының мектепке дейінгі білім беру ұйымдарында 2016 жылға арналған мектепке дейiнгi тәрбие мен оқытуға мемлекеттiк бiлiм беру тапсырысы, республикалық бюджеттен нысаналы трансферттер есебінен қаржыландырылатын жан басына шаққандағы қаржыландыру және ата-ананың ақы төлеу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426"/>
        <w:gridCol w:w="4459"/>
        <w:gridCol w:w="1278"/>
        <w:gridCol w:w="2268"/>
        <w:gridCol w:w="2317"/>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 аумақтық орналасуы</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жан басына шаққандағы қаржыландыру мөлшері (теңге)</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ата-ананың ақы төлеу мөлшері (теңге)</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 ауданы</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Әйет ауылы "Денисов ауданы әкімдігінің білім бәлімінің "Академик Темірбай Байбосынұлы Дарқамбаев атындағы Әйет орта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5500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 ауданы</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Денисовка ауылы "№3 Денисов орта мектебі" коммуналдық мемлекеттік мекемесінің жанындағы толық күндік мектепке дейінгі шағын- орталық</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5500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 ауданы</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Приреченка ауылы "Денисов ауданы әкімдігінің білім бөлімінің "Приречен орта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5500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 ауданы</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Глебовка ауылы "Денисов ауданы әкімдігінің білім бөлімінің "Глебов орта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5500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 ауданы</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Алшан ауылы</w:t>
            </w:r>
            <w:r>
              <w:br/>
            </w:r>
            <w:r>
              <w:rPr>
                <w:rFonts w:ascii="Times New Roman"/>
                <w:b w:val="false"/>
                <w:i w:val="false"/>
                <w:color w:val="000000"/>
                <w:sz w:val="20"/>
              </w:rPr>
              <w:t>
"Алшан негізгі мектебі"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5500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 ауданы</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Антонов ауылы "Денисов ауданы әкімдігінің білім бөлімінің "Антонов негізгі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17801</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5500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 ауданы</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Перелески ауылы "Денисов ауданы әкімдігінің білім бөлімінің "Балдаурен" бөбекжай-бақшасы" коммуналдық мемлекеттік қазыналық кәсіпорыны</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25213</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5200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 5500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 ауданы</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Денисовка ауылы "Денисов ауданы әкімдігінің білім бөлімінің "№ 1 бала бақшасы" коммуналдық мемлекеттік қазыналық кәсіпорыны</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5200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 5500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 ауданы</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Денисовка ауылы "Денисов ауданы әкімдігінің білім бөлімінің "№ 40 бөбекжай бақшасы" коммуналдық мемлекеттік қазыналық кәсіпорыны</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5200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 5500</w:t>
            </w: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 ауданы</w:t>
            </w: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Свердловка ауылы "Денисов ауданы әкімдігінің білім бәлімінің "Свердлов орта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5500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8 сәуірдегі</w:t>
            </w:r>
            <w:r>
              <w:br/>
            </w:r>
            <w:r>
              <w:rPr>
                <w:rFonts w:ascii="Times New Roman"/>
                <w:b w:val="false"/>
                <w:i w:val="false"/>
                <w:color w:val="000000"/>
                <w:sz w:val="20"/>
              </w:rPr>
              <w:t>№ 97 қаулысына 2-қосымшасы</w:t>
            </w:r>
          </w:p>
        </w:tc>
      </w:tr>
    </w:tbl>
    <w:bookmarkStart w:name="z23" w:id="2"/>
    <w:p>
      <w:pPr>
        <w:spacing w:after="0"/>
        <w:ind w:left="0"/>
        <w:jc w:val="left"/>
      </w:pPr>
      <w:r>
        <w:rPr>
          <w:rFonts w:ascii="Times New Roman"/>
          <w:b/>
          <w:i w:val="false"/>
          <w:color w:val="000000"/>
        </w:rPr>
        <w:t xml:space="preserve"> Денисов ауданының мектепке дейінгі білім беру ұйымдарында 2016 жылға арналған мектепке дейiнгi тәрбие мен оқытуға мемлекеттiк бiлiм беру тапсырысы, жергілікті бюджет қаражаты есебінен қаржыландырылатын жан басына шаққандағы қаржыландыру және ата-ананың ақы төлеу мөлшері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518"/>
        <w:gridCol w:w="3955"/>
        <w:gridCol w:w="1360"/>
        <w:gridCol w:w="2414"/>
        <w:gridCol w:w="2466"/>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 аумақтық орналасуы</w:t>
            </w: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жан басына шаққандағы қаржыландыру мөлшері (теңге)</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мектепке дейінгі білім беру ұйымдарында ата-ананың ақы төлеу мөлшері (теңге)</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 ауданы</w:t>
            </w: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Денисовка ауылы "Денисов ауданы әкімдігінің білім бөлімінің "№1 бала бақшасы" коммуналдық мемлекеттік қазыналық кәсіпорыны</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26353</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5200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 5500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 ауданы</w:t>
            </w: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Денисовка ауылы "Денисов ауданы әкімдігінің білім бөлімінің "№ 40 бөбекжай бақшасы" коммуналдық мемлекеттік қазыналық кәсіпорыны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23087</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5200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үш жастан бастап 5500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Денисов ауданы</w:t>
            </w: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Свердловка ауылы "Денисов ауданы әкімдігінің білім бәлімінің "Свердлов орта мектебі" коммуналдық мемлекеттік мекемесінің жанындағы толық күндік мектепке дейінгі шағын-орталық</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w:t>
            </w: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жастан бастап 5500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