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ab66" w14:textId="44a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17 қарашадағы № 66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2016 жылғы 1 сәуірдегі № 14 шешімі. Қостанай облысының Әділет департаментінде 2016 жылғы 25 сәуірде № 6297 болып тіркелді. Күші жойылды - Қостанай облысы Денисов ауданы мәслихатының 2024 жылғы 10 шілдедегі № 42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17 қарашадағы № 66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9 желтоқсанда № 5215 болып тіркелген, 2014 жылғы 26 желтоқсанда "Әділет" ақпараттық-құқықтық жүйесінде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"Денисов ауданының жұмыспен қамту және әлеуметтік бағдарламалар бөлімі" мемлекеттік мекемесі (бұдан әрі – уәкілетті орган) тоқсан сайын тағайындайды.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беру, қызмет көрсету нәтижесін ұсыну және тұрғын үй көмегін көрсету мерзімдерінен кейін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"Тұрғын үй көмегін тағайындау"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жүзеге асырылады.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тағайындау үшін отбасы (азамат)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 және өз әрекетін 2016 жылғы 1 қаңтардан бастап туындаған қатынастарға таратады.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Досмұхамедов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С.Ф. Рахметова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"1" сәуір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жұмыспен қамту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басшысының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Л. А. Дранчуковская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"1" сәуір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