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1fd2" w14:textId="0d71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бойынша 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2016 жылғы 29 қарашадағы № 70 шешімі. Қостанай облысының Әділет департаментінде 2016 жылғы 27 желтоқсанда № 6761 болып тіркелді. Күші жойылды - Қостанай облысы Әулиекөл ауданы мәслихатының 2018 жылғы 14 ақпандағы № 175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Ескерту. Күші жойылды - Қостанай облысы Әулиекөл ауданы мәслихатының 14.02.2018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Қостанай облысы Әулиекөл ауданының жерлерін аймақтарға бөлу схемасының негізінде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 бойынша жер салығының базалық мөлшерлемелерін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тармақтың бірінші бөлігінің ережелері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министрлігінің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комитеті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Әулиекөл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кірістер 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 Г. Нұрахметова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жер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А. Бекмурзин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 қосымша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бойынша жер салығының базалық мөлшерлемелерін түзету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9452"/>
      </w:tblGrid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Аймақтың нөмірі</w:t>
            </w:r>
          </w:p>
          <w:bookmarkEnd w:id="4"/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салығының базалық мөлшерлемелерін төмендету (-) немесе жоғарылату (+) пайызы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"/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"/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"/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"/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"/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