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7a38" w14:textId="9787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21 желтоқсандағы № 289 "Әулиекөл ауданының 2016-2018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2016 жылғы 11 тамыздағы № 51 шешімі. Қостанай облысының Әділет департаментінде 2016 жылғы 22 тамызда № 6590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"Әулиекөл ауданының 2016-2018 жылдарға арналған бюджеті туралы" шешіміне (Нормативтік құқықтық актілерді мемлекеттік тіркеу тізілімінде №6098 тіркелген, 2016 жылғы 14 қаңтарда "Әулиекөл"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Ауданның 2016 -2018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3844701,8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828177,0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5662,0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3900,0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бойынша – 3006962,8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3861719,8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49589,8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63794,8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14205,0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- 66607,8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66607,8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аудандар және қалалар деңгейіне ақшалай қаражаттарды оның ағымдағы шотына аудару арқылы патронаттық тәрбиешілерге еңбекақы төлеу бойынша функцияларды беруге байланысты патронаттық тәрбиешілерге берілген баланы (балаларды) асырап бағуға 4170,0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"6. 2016 жылға арналған аудан бюджетінде қалалар мен ауылдық елді мекендерді дамытуға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облыстық бюджеттен 31315,0 мың теңге сомасында ағымдағы нысаналы трансферттер түсімі көзделсін.";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2016 жылға арналған аудан бюджетінде мамандарды әлеуметтік қолдау шараларын іске асыруға республикалық бюджеттен алынған кредиттер түсімі 63629,5 мың теңге сомасында көзделсін.";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8-3-тармағымен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"8-3. 2016 жылға арналған аудан бюджетінде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жергілікті өзін-өзі басқару арқылы жобаларды жүзеге асыруға облыстық бюджеттен 9510,0 мың теңге сомасында ағымдағы нысаналы трансферттер түсімі көзделсін.";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Есенғалиев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"Әулиекөл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 Печникова Т.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 1–қосымша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1–қосымша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2016 жылға арналған бюджеті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5"/>
        <w:gridCol w:w="705"/>
        <w:gridCol w:w="1013"/>
        <w:gridCol w:w="1013"/>
        <w:gridCol w:w="6038"/>
        <w:gridCol w:w="2826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0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3844701,8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3006962,8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3006962,8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3006962,8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0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1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3861719,8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2736534,8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2385872,6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2252381,6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-66607,8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 2–қосымша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2–қосымша</w:t>
            </w:r>
          </w:p>
        </w:tc>
      </w:tr>
    </w:tbl>
    <w:bookmarkStart w:name="z25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2017 жылға арналған бюджеті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4"/>
        <w:gridCol w:w="804"/>
        <w:gridCol w:w="1155"/>
        <w:gridCol w:w="1155"/>
        <w:gridCol w:w="516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0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0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15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 3–қосымша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5–қосымша</w:t>
            </w:r>
          </w:p>
        </w:tc>
      </w:tr>
    </w:tbl>
    <w:bookmarkStart w:name="z4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әр ауданның, аудандық маңызы бар қаланың, кенттің, ауылдың, ауылдық округтің 2016 жылға арналган бюджеттік бағдарламаларының тізбесі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19"/>
        <w:gridCol w:w="521"/>
        <w:gridCol w:w="1321"/>
        <w:gridCol w:w="1321"/>
        <w:gridCol w:w="4933"/>
        <w:gridCol w:w="3285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52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32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Сұлукөл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Тимофеев ауылы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Қ.Тұрғымбаев атындағы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Первомай ауылы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Көктал ауылы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Сұлукөл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Диев ауылдық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Сұлукөл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Тимофеев ауылы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