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d50b" w14:textId="23bd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5 шілдедегі № 43 шешімі. Қостанай облысының Әділет департаментінде 2016 жылғы 26 шілдеде № 6559 болып тіркелді. Күші жойылды - Қостанай облысы Әулиекөл ауданы мәслихатының 2020 жылғы 21 қыркүйектегі № 419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мәслихатының 21.09.2020 </w:t>
      </w:r>
      <w:r>
        <w:rPr>
          <w:rFonts w:ascii="Times New Roman"/>
          <w:b w:val="false"/>
          <w:i w:val="false"/>
          <w:color w:val="ff0000"/>
          <w:sz w:val="28"/>
        </w:rPr>
        <w:t>№ 419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Әулиекөл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"Әулиекөл ауданы әкімдігінің </w:t>
      </w:r>
    </w:p>
    <w:bookmarkEnd w:id="4"/>
    <w:bookmarkStart w:name="z9" w:id="5"/>
    <w:p>
      <w:pPr>
        <w:spacing w:after="0"/>
        <w:ind w:left="0"/>
        <w:jc w:val="both"/>
      </w:pPr>
      <w:r>
        <w:rPr>
          <w:rFonts w:ascii="Times New Roman"/>
          <w:b w:val="false"/>
          <w:i w:val="false"/>
          <w:color w:val="000000"/>
          <w:sz w:val="28"/>
        </w:rPr>
        <w:t>
      жұмыспен қамту және әлеуметтік</w:t>
      </w:r>
    </w:p>
    <w:bookmarkEnd w:id="5"/>
    <w:bookmarkStart w:name="z10" w:id="6"/>
    <w:p>
      <w:pPr>
        <w:spacing w:after="0"/>
        <w:ind w:left="0"/>
        <w:jc w:val="both"/>
      </w:pPr>
      <w:r>
        <w:rPr>
          <w:rFonts w:ascii="Times New Roman"/>
          <w:b w:val="false"/>
          <w:i w:val="false"/>
          <w:color w:val="000000"/>
          <w:sz w:val="28"/>
        </w:rPr>
        <w:t>
      бағдарламалар бөлімі" мемлекеттік</w:t>
      </w:r>
    </w:p>
    <w:bookmarkEnd w:id="6"/>
    <w:bookmarkStart w:name="z11" w:id="7"/>
    <w:p>
      <w:pPr>
        <w:spacing w:after="0"/>
        <w:ind w:left="0"/>
        <w:jc w:val="both"/>
      </w:pPr>
      <w:r>
        <w:rPr>
          <w:rFonts w:ascii="Times New Roman"/>
          <w:b w:val="false"/>
          <w:i w:val="false"/>
          <w:color w:val="000000"/>
          <w:sz w:val="28"/>
        </w:rPr>
        <w:t>
      мекемесі басшысы</w:t>
      </w:r>
    </w:p>
    <w:bookmarkEnd w:id="7"/>
    <w:bookmarkStart w:name="z12" w:id="8"/>
    <w:p>
      <w:pPr>
        <w:spacing w:after="0"/>
        <w:ind w:left="0"/>
        <w:jc w:val="both"/>
      </w:pPr>
      <w:r>
        <w:rPr>
          <w:rFonts w:ascii="Times New Roman"/>
          <w:b w:val="false"/>
          <w:i w:val="false"/>
          <w:color w:val="000000"/>
          <w:sz w:val="28"/>
        </w:rPr>
        <w:t>
      __________________</w:t>
      </w:r>
      <w:r>
        <w:rPr>
          <w:rFonts w:ascii="Times New Roman"/>
          <w:b w:val="false"/>
          <w:i w:val="false"/>
          <w:color w:val="000000"/>
          <w:sz w:val="28"/>
        </w:rPr>
        <w:t xml:space="preserve"> Жылыспаев А. А.</w:t>
      </w:r>
    </w:p>
    <w:bookmarkEnd w:id="8"/>
    <w:bookmarkStart w:name="z14" w:id="9"/>
    <w:p>
      <w:pPr>
        <w:spacing w:after="0"/>
        <w:ind w:left="0"/>
        <w:jc w:val="both"/>
      </w:pPr>
      <w:r>
        <w:rPr>
          <w:rFonts w:ascii="Times New Roman"/>
          <w:b w:val="false"/>
          <w:i w:val="false"/>
          <w:color w:val="000000"/>
          <w:sz w:val="28"/>
        </w:rPr>
        <w:t>
      2016 жылғы 5 шілде</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шілдедегі</w:t>
            </w:r>
            <w:r>
              <w:br/>
            </w:r>
            <w:r>
              <w:rPr>
                <w:rFonts w:ascii="Times New Roman"/>
                <w:b w:val="false"/>
                <w:i w:val="false"/>
                <w:color w:val="000000"/>
                <w:sz w:val="20"/>
              </w:rPr>
              <w:t>№ 43 шешіміне қосымша</w:t>
            </w:r>
          </w:p>
        </w:tc>
      </w:tr>
    </w:tbl>
    <w:bookmarkStart w:name="z16" w:id="10"/>
    <w:p>
      <w:pPr>
        <w:spacing w:after="0"/>
        <w:ind w:left="0"/>
        <w:jc w:val="left"/>
      </w:pPr>
      <w:r>
        <w:rPr>
          <w:rFonts w:ascii="Times New Roman"/>
          <w:b/>
          <w:i w:val="false"/>
          <w:color w:val="000000"/>
        </w:rPr>
        <w:t xml:space="preserve"> Әулиекөл аудандық мәслихатының күші жойылған кейбір шешімдерінің тізбесі</w:t>
      </w:r>
    </w:p>
    <w:bookmarkEnd w:id="10"/>
    <w:bookmarkStart w:name="z17" w:id="11"/>
    <w:p>
      <w:pPr>
        <w:spacing w:after="0"/>
        <w:ind w:left="0"/>
        <w:jc w:val="both"/>
      </w:pPr>
      <w:r>
        <w:rPr>
          <w:rFonts w:ascii="Times New Roman"/>
          <w:b w:val="false"/>
          <w:i w:val="false"/>
          <w:color w:val="000000"/>
          <w:sz w:val="28"/>
        </w:rPr>
        <w:t xml:space="preserve">
      1. Мәслихаттың 2013 жылғы 2 қазандағы № 106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4233 тіркелген, 2013 жылғы 17 қарашада "Әулиекөл" аудандық газетінде жарияланған);</w:t>
      </w:r>
    </w:p>
    <w:bookmarkEnd w:id="11"/>
    <w:bookmarkStart w:name="z18" w:id="12"/>
    <w:p>
      <w:pPr>
        <w:spacing w:after="0"/>
        <w:ind w:left="0"/>
        <w:jc w:val="both"/>
      </w:pPr>
      <w:r>
        <w:rPr>
          <w:rFonts w:ascii="Times New Roman"/>
          <w:b w:val="false"/>
          <w:i w:val="false"/>
          <w:color w:val="000000"/>
          <w:sz w:val="28"/>
        </w:rPr>
        <w:t xml:space="preserve">
      2. Мәслихаттың 2014 жылғы 25 сәуірдегі № 169 "Мәслихаттың 2013 жылғы 2 қазандағы № 106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4736 тіркелген, 2014 жылғы 29 мамырда "Әулиекөл" аудандық газетінде жарияланған);</w:t>
      </w:r>
    </w:p>
    <w:bookmarkEnd w:id="12"/>
    <w:bookmarkStart w:name="z19" w:id="13"/>
    <w:p>
      <w:pPr>
        <w:spacing w:after="0"/>
        <w:ind w:left="0"/>
        <w:jc w:val="both"/>
      </w:pPr>
      <w:r>
        <w:rPr>
          <w:rFonts w:ascii="Times New Roman"/>
          <w:b w:val="false"/>
          <w:i w:val="false"/>
          <w:color w:val="000000"/>
          <w:sz w:val="28"/>
        </w:rPr>
        <w:t xml:space="preserve">
      3. Мәслихаттың 2014 жылғы 19 желтоқсандағы № 205 "Мәслихаттың 2013 жылғы 2 қазандағы № 106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5307 тіркелген, 2015 жылғы 29 қаңтарда "Әулиекөл" аудандық газетінде жарияланған).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шілдедегі</w:t>
            </w:r>
            <w:r>
              <w:br/>
            </w:r>
            <w:r>
              <w:rPr>
                <w:rFonts w:ascii="Times New Roman"/>
                <w:b w:val="false"/>
                <w:i w:val="false"/>
                <w:color w:val="000000"/>
                <w:sz w:val="20"/>
              </w:rPr>
              <w:t>№ 43 шешімімен бекітілген</w:t>
            </w:r>
          </w:p>
        </w:tc>
      </w:tr>
    </w:tbl>
    <w:bookmarkStart w:name="z21" w:id="1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r>
        <w:br/>
      </w:r>
      <w:r>
        <w:rPr>
          <w:rFonts w:ascii="Times New Roman"/>
          <w:b/>
          <w:i w:val="false"/>
          <w:color w:val="000000"/>
        </w:rPr>
        <w:t>1. Жалпы ережелер</w:t>
      </w:r>
    </w:p>
    <w:bookmarkEnd w:id="14"/>
    <w:bookmarkStart w:name="z23" w:id="1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5"/>
    <w:bookmarkStart w:name="z24"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6"/>
    <w:bookmarkStart w:name="z25"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bookmarkStart w:name="z26" w:id="1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Әулиекөл ауданы мәслихатының 05.02.2020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4) ең төмен күнкөріс деңгейі – Қостанай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9"/>
    <w:bookmarkStart w:name="z30" w:id="20"/>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20"/>
    <w:bookmarkStart w:name="z31" w:id="21"/>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1"/>
    <w:bookmarkStart w:name="z32" w:id="22"/>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w:t>
      </w:r>
    </w:p>
    <w:bookmarkEnd w:id="22"/>
    <w:bookmarkStart w:name="z33" w:id="23"/>
    <w:p>
      <w:pPr>
        <w:spacing w:after="0"/>
        <w:ind w:left="0"/>
        <w:jc w:val="both"/>
      </w:pPr>
      <w:r>
        <w:rPr>
          <w:rFonts w:ascii="Times New Roman"/>
          <w:b w:val="false"/>
          <w:i w:val="false"/>
          <w:color w:val="000000"/>
          <w:sz w:val="28"/>
        </w:rPr>
        <w:t>
      бұзатын, ол оны өз бетінше еңсере алмайтын ахуал;</w:t>
      </w:r>
    </w:p>
    <w:bookmarkEnd w:id="23"/>
    <w:bookmarkStart w:name="z34" w:id="24"/>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4"/>
    <w:bookmarkStart w:name="z35" w:id="2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5"/>
    <w:bookmarkStart w:name="z36" w:id="2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26"/>
    <w:bookmarkStart w:name="z37" w:id="2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Әулиекөл ауданы мәслихатының 15.04.2019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және 15.02.2019 бастап туындаған қатынастарға таратылады); 05.02.2020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19.03.2020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Әулиекөл ауданы мәслихатының 05.02.2020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4. Жеңіс күні – 9 мамыр мереке күні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Әулиекөл ауданы мәслихатының 05.02.2020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22.06.2017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мөлшерлерін белгілеу</w:t>
      </w:r>
    </w:p>
    <w:bookmarkEnd w:id="31"/>
    <w:bookmarkStart w:name="z42" w:id="3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2"/>
    <w:bookmarkStart w:name="z17" w:id="33"/>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33"/>
    <w:bookmarkStart w:name="z18" w:id="34"/>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соғысқа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34"/>
    <w:bookmarkStart w:name="z19" w:id="35"/>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35"/>
    <w:bookmarkStart w:name="z20" w:id="36"/>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36"/>
    <w:bookmarkStart w:name="z21" w:id="37"/>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7"/>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Әулиекөл ауданы мәслихатының 09.03.2020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8"/>
    <w:bookmarkStart w:name="z46" w:id="39"/>
    <w:p>
      <w:pPr>
        <w:spacing w:after="0"/>
        <w:ind w:left="0"/>
        <w:jc w:val="both"/>
      </w:pPr>
      <w:r>
        <w:rPr>
          <w:rFonts w:ascii="Times New Roman"/>
          <w:b w:val="false"/>
          <w:i w:val="false"/>
          <w:color w:val="000000"/>
          <w:sz w:val="28"/>
        </w:rPr>
        <w:t xml:space="preserve">
      1) барлық санаттағы мүгедектерге, жедел емделуге, табыстарын есепке алмай, 50 айлық есептік көрсеткіштен артық емес мөлшерде; </w:t>
      </w:r>
    </w:p>
    <w:bookmarkEnd w:id="39"/>
    <w:bookmarkStart w:name="z47" w:id="40"/>
    <w:p>
      <w:pPr>
        <w:spacing w:after="0"/>
        <w:ind w:left="0"/>
        <w:jc w:val="both"/>
      </w:pPr>
      <w:r>
        <w:rPr>
          <w:rFonts w:ascii="Times New Roman"/>
          <w:b w:val="false"/>
          <w:i w:val="false"/>
          <w:color w:val="000000"/>
          <w:sz w:val="28"/>
        </w:rPr>
        <w:t xml:space="preserve">
      2) барлық санаттағы мүгедектерге, олардың шипажайлар мен оңалту орталықтарына жол жүруімен және кері қайтуымен байланысты шығындарын </w:t>
      </w:r>
    </w:p>
    <w:bookmarkEnd w:id="40"/>
    <w:bookmarkStart w:name="z48" w:id="41"/>
    <w:p>
      <w:pPr>
        <w:spacing w:after="0"/>
        <w:ind w:left="0"/>
        <w:jc w:val="both"/>
      </w:pPr>
      <w:r>
        <w:rPr>
          <w:rFonts w:ascii="Times New Roman"/>
          <w:b w:val="false"/>
          <w:i w:val="false"/>
          <w:color w:val="000000"/>
          <w:sz w:val="28"/>
        </w:rPr>
        <w:t>
      өтеу үшін, табыстарын есепке алмай, 3 айлық есептік көрсеткіштен артық емес мөлшерде;</w:t>
      </w:r>
    </w:p>
    <w:bookmarkEnd w:id="41"/>
    <w:bookmarkStart w:name="z49" w:id="42"/>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Қостанай облысы Әулиекөл ауданы мәслихатының 22.06.2017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43"/>
    <w:bookmarkStart w:name="z52" w:id="44"/>
    <w:p>
      <w:pPr>
        <w:spacing w:after="0"/>
        <w:ind w:left="0"/>
        <w:jc w:val="both"/>
      </w:pPr>
      <w:r>
        <w:rPr>
          <w:rFonts w:ascii="Times New Roman"/>
          <w:b w:val="false"/>
          <w:i w:val="false"/>
          <w:color w:val="000000"/>
          <w:sz w:val="28"/>
        </w:rPr>
        <w:t xml:space="preserve">
      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көрсеткіштен артық емес мөлшерде; </w:t>
      </w:r>
    </w:p>
    <w:bookmarkEnd w:id="44"/>
    <w:bookmarkStart w:name="z53" w:id="45"/>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көп емес мөлшерде;</w:t>
      </w:r>
    </w:p>
    <w:bookmarkEnd w:id="45"/>
    <w:bookmarkStart w:name="z54" w:id="46"/>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46"/>
    <w:bookmarkStart w:name="z55" w:id="47"/>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47"/>
    <w:bookmarkStart w:name="z28" w:id="48"/>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кезінде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100 000 (жүз мың) теңге мөлшерінде;</w:t>
      </w:r>
    </w:p>
    <w:bookmarkEnd w:id="48"/>
    <w:bookmarkStart w:name="z29" w:id="49"/>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100 000 (жүз мың) теңге мөлшерінде;</w:t>
      </w:r>
    </w:p>
    <w:bookmarkEnd w:id="49"/>
    <w:bookmarkStart w:name="z30" w:id="50"/>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100 000 (жүз мың) теңге мөлшерінде;</w:t>
      </w:r>
    </w:p>
    <w:bookmarkEnd w:id="50"/>
    <w:bookmarkStart w:name="z31" w:id="51"/>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100 000 (жүз мың) теңге мөлшерінде;</w:t>
      </w:r>
    </w:p>
    <w:bookmarkEnd w:id="51"/>
    <w:bookmarkStart w:name="z32" w:id="52"/>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100 000 (жүз мың) теңге мөлшерінде;</w:t>
      </w:r>
    </w:p>
    <w:bookmarkEnd w:id="52"/>
    <w:bookmarkStart w:name="z33" w:id="53"/>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100 000 (жүз мың) теңге мөлшерінде;</w:t>
      </w:r>
    </w:p>
    <w:bookmarkEnd w:id="53"/>
    <w:bookmarkStart w:name="z34" w:id="54"/>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54"/>
    <w:bookmarkStart w:name="z35" w:id="55"/>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100 000 (жүз мың) теңге мөлшерінде;</w:t>
      </w:r>
    </w:p>
    <w:bookmarkEnd w:id="55"/>
    <w:bookmarkStart w:name="z36" w:id="56"/>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мөлшерінде;</w:t>
      </w:r>
    </w:p>
    <w:bookmarkEnd w:id="56"/>
    <w:bookmarkStart w:name="z37" w:id="57"/>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60 000 (алпыс мың) теңге мөлшерінде;</w:t>
      </w:r>
    </w:p>
    <w:bookmarkEnd w:id="57"/>
    <w:bookmarkStart w:name="z38" w:id="58"/>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60 000 (алпыс мың) теңге мөлшерінде;</w:t>
      </w:r>
    </w:p>
    <w:bookmarkEnd w:id="58"/>
    <w:bookmarkStart w:name="z39" w:id="59"/>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30 000 (отыз мың) теңге мөлшерінде;</w:t>
      </w:r>
    </w:p>
    <w:bookmarkEnd w:id="59"/>
    <w:bookmarkStart w:name="z40" w:id="60"/>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30 000 (отыз мың) теңге мөлшерінде;</w:t>
      </w:r>
    </w:p>
    <w:bookmarkEnd w:id="6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Әулиекөл ауданы мәслихатының 05.02.2020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Әулиекөл ауданы мәслихатының 22.12.2016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енгізіледі);22.06.2017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15.04.2019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және 15.02.2019 бастап туындаған қатынастарға таратылады); 03.06.2019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05.02.2020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19.03.2020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61"/>
    <w:bookmarkStart w:name="z57" w:id="62"/>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62"/>
    <w:bookmarkStart w:name="z58" w:id="6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3"/>
    <w:bookmarkStart w:name="z59" w:id="64"/>
    <w:p>
      <w:pPr>
        <w:spacing w:after="0"/>
        <w:ind w:left="0"/>
        <w:jc w:val="both"/>
      </w:pPr>
      <w:r>
        <w:rPr>
          <w:rFonts w:ascii="Times New Roman"/>
          <w:b w:val="false"/>
          <w:i w:val="false"/>
          <w:color w:val="000000"/>
          <w:sz w:val="28"/>
        </w:rPr>
        <w:t xml:space="preserve">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 </w:t>
      </w:r>
    </w:p>
    <w:bookmarkEnd w:id="64"/>
    <w:bookmarkStart w:name="z60" w:id="65"/>
    <w:p>
      <w:pPr>
        <w:spacing w:after="0"/>
        <w:ind w:left="0"/>
        <w:jc w:val="both"/>
      </w:pPr>
      <w:r>
        <w:rPr>
          <w:rFonts w:ascii="Times New Roman"/>
          <w:b w:val="false"/>
          <w:i w:val="false"/>
          <w:color w:val="000000"/>
          <w:sz w:val="28"/>
        </w:rPr>
        <w:t xml:space="preserve">
      Жан басына шаққандағы орташа табыстың шегі Қостанай облысы бойынша белгіленген ең төменгі күнкөріс деңгейінің бір еселік мөлшерінде. </w:t>
      </w:r>
    </w:p>
    <w:bookmarkEnd w:id="65"/>
    <w:bookmarkStart w:name="z61" w:id="66"/>
    <w:p>
      <w:pPr>
        <w:spacing w:after="0"/>
        <w:ind w:left="0"/>
        <w:jc w:val="both"/>
      </w:pP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66"/>
    <w:bookmarkStart w:name="z62" w:id="6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7"/>
    <w:bookmarkStart w:name="z63" w:id="68"/>
    <w:p>
      <w:pPr>
        <w:spacing w:after="0"/>
        <w:ind w:left="0"/>
        <w:jc w:val="left"/>
      </w:pPr>
      <w:r>
        <w:rPr>
          <w:rFonts w:ascii="Times New Roman"/>
          <w:b/>
          <w:i w:val="false"/>
          <w:color w:val="000000"/>
        </w:rPr>
        <w:t xml:space="preserve"> 3. Әлеуметтік көмек көрсету тәртібі</w:t>
      </w:r>
    </w:p>
    <w:bookmarkEnd w:id="68"/>
    <w:bookmarkStart w:name="z64" w:id="69"/>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Әулиекөл ауданы мәслихатының 05.02.2020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xml:space="preserve">
      12. 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70"/>
    <w:bookmarkStart w:name="z44" w:id="71"/>
    <w:p>
      <w:pPr>
        <w:spacing w:after="0"/>
        <w:ind w:left="0"/>
        <w:jc w:val="both"/>
      </w:pPr>
      <w:r>
        <w:rPr>
          <w:rFonts w:ascii="Times New Roman"/>
          <w:b w:val="false"/>
          <w:i w:val="false"/>
          <w:color w:val="000000"/>
          <w:sz w:val="28"/>
        </w:rPr>
        <w:t>
      1) жеке басын куәландыратын құжатты;</w:t>
      </w:r>
    </w:p>
    <w:bookmarkEnd w:id="71"/>
    <w:p>
      <w:pPr>
        <w:spacing w:after="0"/>
        <w:ind w:left="0"/>
        <w:jc w:val="both"/>
      </w:pPr>
      <w:r>
        <w:rPr>
          <w:rFonts w:ascii="Times New Roman"/>
          <w:b w:val="false"/>
          <w:i w:val="false"/>
          <w:color w:val="000000"/>
          <w:sz w:val="28"/>
        </w:rPr>
        <w:t>
      2)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кент, ауылдық округ әкіміне өтінішке қоса мынадай құжаттарды:</w:t>
      </w:r>
    </w:p>
    <w:bookmarkEnd w:id="72"/>
    <w:bookmarkStart w:name="z48" w:id="73"/>
    <w:p>
      <w:pPr>
        <w:spacing w:after="0"/>
        <w:ind w:left="0"/>
        <w:jc w:val="both"/>
      </w:pPr>
      <w:r>
        <w:rPr>
          <w:rFonts w:ascii="Times New Roman"/>
          <w:b w:val="false"/>
          <w:i w:val="false"/>
          <w:color w:val="000000"/>
          <w:sz w:val="28"/>
        </w:rPr>
        <w:t>
      1) жеке басын куәландыратын құжатты;</w:t>
      </w:r>
    </w:p>
    <w:bookmarkEnd w:id="73"/>
    <w:bookmarkStart w:name="z49" w:id="74"/>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4"/>
    <w:bookmarkStart w:name="z50" w:id="7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w:t>
      </w:r>
      <w:r>
        <w:rPr>
          <w:rFonts w:ascii="Times New Roman"/>
          <w:b w:val="false"/>
          <w:i w:val="false"/>
          <w:color w:val="000000"/>
          <w:sz w:val="28"/>
        </w:rPr>
        <w:t xml:space="preserve"> 3)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5), 6) тармақшаларында көрсетілген адамның (отбасы мүшелерінің) табыстары туралы мәліметтерді;</w:t>
      </w:r>
    </w:p>
    <w:bookmarkEnd w:id="75"/>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75" w:id="76"/>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6"/>
    <w:bookmarkStart w:name="z76" w:id="77"/>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кент, ауылдық округ әкіміне жібереді.</w:t>
      </w:r>
    </w:p>
    <w:bookmarkEnd w:id="78"/>
    <w:p>
      <w:pPr>
        <w:spacing w:after="0"/>
        <w:ind w:left="0"/>
        <w:jc w:val="both"/>
      </w:pPr>
      <w:r>
        <w:rPr>
          <w:rFonts w:ascii="Times New Roman"/>
          <w:b w:val="false"/>
          <w:i w:val="false"/>
          <w:color w:val="000000"/>
          <w:sz w:val="28"/>
        </w:rPr>
        <w:t>
      Ауыл,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79" w:id="79"/>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9"/>
    <w:bookmarkStart w:name="z80" w:id="80"/>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0"/>
    <w:bookmarkStart w:name="z81" w:id="81"/>
    <w:p>
      <w:pPr>
        <w:spacing w:after="0"/>
        <w:ind w:left="0"/>
        <w:jc w:val="both"/>
      </w:pPr>
      <w:r>
        <w:rPr>
          <w:rFonts w:ascii="Times New Roman"/>
          <w:b w:val="false"/>
          <w:i w:val="false"/>
          <w:color w:val="000000"/>
          <w:sz w:val="28"/>
        </w:rPr>
        <w:t>
      19. Уәкілетті орган учаскелік комиссиядан немесе ауыл,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82"/>
    <w:bookmarkStart w:name="z83" w:id="83"/>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Әулиекөл ауданы мәслихатының 19.03.2020 </w:t>
      </w:r>
      <w:r>
        <w:rPr>
          <w:rFonts w:ascii="Times New Roman"/>
          <w:b w:val="false"/>
          <w:i w:val="false"/>
          <w:color w:val="000000"/>
          <w:sz w:val="28"/>
        </w:rPr>
        <w:t>№ 389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84"/>
    <w:bookmarkStart w:name="z86" w:id="85"/>
    <w:p>
      <w:pPr>
        <w:spacing w:after="0"/>
        <w:ind w:left="0"/>
        <w:jc w:val="both"/>
      </w:pPr>
      <w:r>
        <w:rPr>
          <w:rFonts w:ascii="Times New Roman"/>
          <w:b w:val="false"/>
          <w:i w:val="false"/>
          <w:color w:val="000000"/>
          <w:sz w:val="28"/>
        </w:rPr>
        <w:t>
      23. Әлеуметтік көмек көрсетуден бас тарту:</w:t>
      </w:r>
    </w:p>
    <w:bookmarkEnd w:id="85"/>
    <w:bookmarkStart w:name="z87" w:id="8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6"/>
    <w:bookmarkStart w:name="z88" w:id="87"/>
    <w:p>
      <w:pPr>
        <w:spacing w:after="0"/>
        <w:ind w:left="0"/>
        <w:jc w:val="both"/>
      </w:pPr>
      <w:r>
        <w:rPr>
          <w:rFonts w:ascii="Times New Roman"/>
          <w:b w:val="false"/>
          <w:i w:val="false"/>
          <w:color w:val="000000"/>
          <w:sz w:val="28"/>
        </w:rPr>
        <w:t xml:space="preserve">
      2) өтініш беруші адамның (отбасының) материалдық жағдайына тексеру жүргізуден бас тартқан, жалтарған; </w:t>
      </w:r>
    </w:p>
    <w:bookmarkEnd w:id="87"/>
    <w:bookmarkStart w:name="z89" w:id="88"/>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 </w:t>
      </w:r>
    </w:p>
    <w:bookmarkEnd w:id="88"/>
    <w:bookmarkStart w:name="z90" w:id="89"/>
    <w:p>
      <w:pPr>
        <w:spacing w:after="0"/>
        <w:ind w:left="0"/>
        <w:jc w:val="both"/>
      </w:pPr>
      <w:r>
        <w:rPr>
          <w:rFonts w:ascii="Times New Roman"/>
          <w:b w:val="false"/>
          <w:i w:val="false"/>
          <w:color w:val="000000"/>
          <w:sz w:val="28"/>
        </w:rPr>
        <w:t xml:space="preserve">
      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 </w:t>
      </w:r>
    </w:p>
    <w:bookmarkEnd w:id="89"/>
    <w:bookmarkStart w:name="z91" w:id="90"/>
    <w:p>
      <w:pPr>
        <w:spacing w:after="0"/>
        <w:ind w:left="0"/>
        <w:jc w:val="both"/>
      </w:pPr>
      <w:r>
        <w:rPr>
          <w:rFonts w:ascii="Times New Roman"/>
          <w:b w:val="false"/>
          <w:i w:val="false"/>
          <w:color w:val="000000"/>
          <w:sz w:val="28"/>
        </w:rPr>
        <w:t>
      25. Әлеуметтік көмек ұсынуға шығыстарды қаржыландыру Әулиекөл ауданының бюджетінде көзделген ағымдағы қаржы жылына арналған қаражат шегінде жүзеге асырылады.</w:t>
      </w:r>
    </w:p>
    <w:bookmarkEnd w:id="90"/>
    <w:bookmarkStart w:name="z92" w:id="9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1"/>
    <w:bookmarkStart w:name="z93" w:id="92"/>
    <w:p>
      <w:pPr>
        <w:spacing w:after="0"/>
        <w:ind w:left="0"/>
        <w:jc w:val="both"/>
      </w:pPr>
      <w:r>
        <w:rPr>
          <w:rFonts w:ascii="Times New Roman"/>
          <w:b w:val="false"/>
          <w:i w:val="false"/>
          <w:color w:val="000000"/>
          <w:sz w:val="28"/>
        </w:rPr>
        <w:t>
      26. Әлеуметтік көмек:</w:t>
      </w:r>
    </w:p>
    <w:bookmarkEnd w:id="92"/>
    <w:bookmarkStart w:name="z94" w:id="93"/>
    <w:p>
      <w:pPr>
        <w:spacing w:after="0"/>
        <w:ind w:left="0"/>
        <w:jc w:val="both"/>
      </w:pPr>
      <w:r>
        <w:rPr>
          <w:rFonts w:ascii="Times New Roman"/>
          <w:b w:val="false"/>
          <w:i w:val="false"/>
          <w:color w:val="000000"/>
          <w:sz w:val="28"/>
        </w:rPr>
        <w:t>
      1) алушы қайтыс болған;</w:t>
      </w:r>
    </w:p>
    <w:bookmarkEnd w:id="93"/>
    <w:bookmarkStart w:name="z95" w:id="9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94"/>
    <w:bookmarkStart w:name="z96" w:id="9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5"/>
    <w:bookmarkStart w:name="z97" w:id="96"/>
    <w:p>
      <w:pPr>
        <w:spacing w:after="0"/>
        <w:ind w:left="0"/>
        <w:jc w:val="both"/>
      </w:pPr>
      <w:r>
        <w:rPr>
          <w:rFonts w:ascii="Times New Roman"/>
          <w:b w:val="false"/>
          <w:i w:val="false"/>
          <w:color w:val="000000"/>
          <w:sz w:val="28"/>
        </w:rPr>
        <w:t xml:space="preserve">
      4) алушы ұсынған мәліметтердің дәйексіздігі анықталған жағдайларда тоқтатылады. </w:t>
      </w:r>
    </w:p>
    <w:bookmarkEnd w:id="96"/>
    <w:bookmarkStart w:name="z98" w:id="97"/>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97"/>
    <w:bookmarkStart w:name="z99" w:id="98"/>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98"/>
    <w:bookmarkStart w:name="z100" w:id="99"/>
    <w:p>
      <w:pPr>
        <w:spacing w:after="0"/>
        <w:ind w:left="0"/>
        <w:jc w:val="left"/>
      </w:pPr>
      <w:r>
        <w:rPr>
          <w:rFonts w:ascii="Times New Roman"/>
          <w:b/>
          <w:i w:val="false"/>
          <w:color w:val="000000"/>
        </w:rPr>
        <w:t xml:space="preserve"> 5. Қорытынды ереже</w:t>
      </w:r>
    </w:p>
    <w:bookmarkEnd w:id="99"/>
    <w:bookmarkStart w:name="z101" w:id="100"/>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