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7b18" w14:textId="4177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Әулиекөл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2016 жылғы 27 сәуірдегі № 90 қаулысы. Қостанай облысының Әділет департаментінде 2016 жылғы 19 мамырда № 6383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6-бабы,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Әулиекөл ауданында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Әулиекөл ауданы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сәуірдегі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Әулиекөл ауданының республикалық бюджет қаражаты есебінен қаржыландырылатын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610"/>
        <w:gridCol w:w="2897"/>
        <w:gridCol w:w="1440"/>
        <w:gridCol w:w="2610"/>
        <w:gridCol w:w="2276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қаржыланды-рудың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Аманқарағай "Бөбек"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Құсмұрын "Қарлығаш"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білім бөлімінің Әулиекөл бастауыш мектебі" мемлекеттік мекемесі жанындағы толық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сәуірдегі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Әулиекөл ауданының жергілікті бюджет қаражаты есебінен қаржыландырылатын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612"/>
        <w:gridCol w:w="2724"/>
        <w:gridCol w:w="1563"/>
        <w:gridCol w:w="2455"/>
        <w:gridCol w:w="2507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 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тәрбиелену-шілер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қаржыланды-рудың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ата-аналар- дың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"Айгөлек" Әулиекөл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"Құсмұрын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"Ақбота"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"Балапан" Құсмұрын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Новонежин "Балдәурен"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