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9997" w14:textId="2cb9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ауданның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1 сәуірдегі № 10 шешімі. Қостанай облысының Әділет департаментінде 2016 жылғы 27 сәуірде № 6302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2016 жылға арналған ауданның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 көрсетілсін: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жетпіс еселік айлық есептік көрсеткішке тең сомада көтерме жәрдемақы;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төрағасы,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Қойшыбаев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_____________Печникова Т. 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cәуір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