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8cda" w14:textId="8188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289 "Әулиекөл ауданының 2016 - 2018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1 сәуірдегі № 8 шешімі. Қостанай облысының Әділет департаментінде 2016 жылғы 11 сәуірде № 6275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№289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2016-2018 жылдарға арналған бюджеті туралы" шешіміне (Нормативтік құқықтық актілерді мемлекеттік тіркеу тізілімінде №6098 тіркелген, 2016 жылғы 14 қаңтарда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Ауданның 2016 -2018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3800679,8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895426,0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2312,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2893449,8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3814616,2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43227,3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57432,3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14205,0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-57163,7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57163,7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Қазақстан Республикасында мүгедектердің құқықтарын қамтамасыз ету және </w:t>
      </w:r>
      <w:r>
        <w:rPr>
          <w:rFonts w:ascii="Times New Roman"/>
          <w:b w:val="false"/>
          <w:i w:val="false"/>
          <w:color w:val="000000"/>
          <w:sz w:val="28"/>
        </w:rPr>
        <w:t>өмір сүру сапасын жақсарту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жөніндегі 2012 - 2018 жылдарға арналған іс-шаралар жоспарын іске асыруға 6520,8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2016 жылға арналған аудан бюджетінде қалалар мен ауылдық елді мекендерді дамытуға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шеңберінде облыстық бюджеттен 23910,0 мың теңге сомасында ағымдағы нысаналы трансферттер түсімі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1–қосымша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2934"/>
        <w:gridCol w:w="3046"/>
        <w:gridCol w:w="1407"/>
        <w:gridCol w:w="1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2–қосымша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255"/>
        <w:gridCol w:w="1614"/>
        <w:gridCol w:w="1679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